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70CBA">
      <w:pPr>
        <w:pStyle w:val="6"/>
        <w:ind w:left="0" w:firstLine="0"/>
        <w:jc w:val="left"/>
        <w:rPr>
          <w:rFonts w:hint="default"/>
          <w:sz w:val="17"/>
          <w:lang w:val="ru-RU"/>
        </w:rPr>
        <w:sectPr>
          <w:type w:val="continuous"/>
          <w:pgSz w:w="12240" w:h="16820"/>
          <w:pgMar w:top="1940" w:right="1800" w:bottom="280" w:left="1800" w:header="720" w:footer="720" w:gutter="0"/>
          <w:cols w:space="720" w:num="1"/>
        </w:sectPr>
      </w:pPr>
      <w:r>
        <w:rPr>
          <w:rFonts w:hint="default"/>
          <w:sz w:val="17"/>
          <w:lang w:val="ru-RU"/>
        </w:rPr>
        <w:drawing>
          <wp:inline distT="0" distB="0" distL="114300" distR="114300">
            <wp:extent cx="5479415" cy="7536180"/>
            <wp:effectExtent l="0" t="0" r="6985" b="7620"/>
            <wp:docPr id="1" name="Изображение 1" descr="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итул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75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E9FCB">
      <w:pPr>
        <w:pStyle w:val="2"/>
        <w:spacing w:before="72" w:after="53" w:line="240" w:lineRule="auto"/>
        <w:ind w:left="134" w:firstLine="0"/>
        <w:jc w:val="center"/>
      </w:pPr>
      <w:bookmarkStart w:id="0" w:name="_GoBack"/>
      <w:bookmarkEnd w:id="0"/>
      <w:r>
        <w:rPr>
          <w:spacing w:val="-2"/>
        </w:rPr>
        <w:t>СОДЕРЖАНИЕ</w:t>
      </w: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6806"/>
        <w:gridCol w:w="1417"/>
      </w:tblGrid>
      <w:tr w14:paraId="1CA7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02" w:type="dxa"/>
          </w:tcPr>
          <w:p w14:paraId="76E05A90">
            <w:pPr>
              <w:pStyle w:val="9"/>
              <w:ind w:left="0"/>
              <w:rPr>
                <w:sz w:val="28"/>
              </w:rPr>
            </w:pPr>
          </w:p>
        </w:tc>
        <w:tc>
          <w:tcPr>
            <w:tcW w:w="6806" w:type="dxa"/>
          </w:tcPr>
          <w:p w14:paraId="60222519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17" w:type="dxa"/>
          </w:tcPr>
          <w:p w14:paraId="69A6B6D3">
            <w:pPr>
              <w:pStyle w:val="9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14:paraId="254EFB37">
            <w:pPr>
              <w:pStyle w:val="9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страницы</w:t>
            </w:r>
          </w:p>
        </w:tc>
      </w:tr>
      <w:tr w14:paraId="23FEF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1644920C">
            <w:pPr>
              <w:pStyle w:val="9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I.</w:t>
            </w:r>
          </w:p>
        </w:tc>
        <w:tc>
          <w:tcPr>
            <w:tcW w:w="6806" w:type="dxa"/>
          </w:tcPr>
          <w:p w14:paraId="1DE4736A">
            <w:pPr>
              <w:pStyle w:val="9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положения</w:t>
            </w:r>
          </w:p>
        </w:tc>
        <w:tc>
          <w:tcPr>
            <w:tcW w:w="1417" w:type="dxa"/>
          </w:tcPr>
          <w:p w14:paraId="2781A1FA">
            <w:pPr>
              <w:pStyle w:val="9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14:paraId="4ED4B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2" w:type="dxa"/>
          </w:tcPr>
          <w:p w14:paraId="3B01182B">
            <w:pPr>
              <w:pStyle w:val="9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II.</w:t>
            </w:r>
          </w:p>
        </w:tc>
        <w:tc>
          <w:tcPr>
            <w:tcW w:w="6806" w:type="dxa"/>
          </w:tcPr>
          <w:p w14:paraId="2B7D010D">
            <w:pPr>
              <w:pStyle w:val="9"/>
              <w:spacing w:line="304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Программы</w:t>
            </w:r>
          </w:p>
        </w:tc>
        <w:tc>
          <w:tcPr>
            <w:tcW w:w="1417" w:type="dxa"/>
          </w:tcPr>
          <w:p w14:paraId="2CAD4728">
            <w:pPr>
              <w:pStyle w:val="9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14:paraId="7E5CD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7711A41C">
            <w:pPr>
              <w:pStyle w:val="9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III.</w:t>
            </w:r>
          </w:p>
        </w:tc>
        <w:tc>
          <w:tcPr>
            <w:tcW w:w="6806" w:type="dxa"/>
          </w:tcPr>
          <w:p w14:paraId="0258B97A">
            <w:pPr>
              <w:pStyle w:val="9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417" w:type="dxa"/>
          </w:tcPr>
          <w:p w14:paraId="339C4562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14:paraId="62012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14E56B62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6806" w:type="dxa"/>
          </w:tcPr>
          <w:p w14:paraId="752F8A2E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"/>
                <w:sz w:val="28"/>
              </w:rPr>
              <w:t xml:space="preserve"> «Мир»</w:t>
            </w:r>
          </w:p>
        </w:tc>
        <w:tc>
          <w:tcPr>
            <w:tcW w:w="1417" w:type="dxa"/>
          </w:tcPr>
          <w:p w14:paraId="6E3F8D09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14:paraId="53E93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2" w:type="dxa"/>
          </w:tcPr>
          <w:p w14:paraId="797A5B3E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6806" w:type="dxa"/>
          </w:tcPr>
          <w:p w14:paraId="165CB9FC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"/>
                <w:sz w:val="28"/>
              </w:rPr>
              <w:t xml:space="preserve"> «Россия»</w:t>
            </w:r>
          </w:p>
        </w:tc>
        <w:tc>
          <w:tcPr>
            <w:tcW w:w="1417" w:type="dxa"/>
          </w:tcPr>
          <w:p w14:paraId="0AD0330F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14:paraId="4BFD4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2273F5F5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6806" w:type="dxa"/>
          </w:tcPr>
          <w:p w14:paraId="64419D47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"/>
                <w:sz w:val="28"/>
              </w:rPr>
              <w:t xml:space="preserve"> «Человек»</w:t>
            </w:r>
          </w:p>
        </w:tc>
        <w:tc>
          <w:tcPr>
            <w:tcW w:w="1417" w:type="dxa"/>
          </w:tcPr>
          <w:p w14:paraId="1A8766BE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14:paraId="4D741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11B2CEFF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6806" w:type="dxa"/>
          </w:tcPr>
          <w:p w14:paraId="7F414C21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Инвариантные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  <w:tc>
          <w:tcPr>
            <w:tcW w:w="1417" w:type="dxa"/>
          </w:tcPr>
          <w:p w14:paraId="09313C51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14:paraId="323F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2" w:type="dxa"/>
          </w:tcPr>
          <w:p w14:paraId="0804B5E5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3.4.1.</w:t>
            </w:r>
          </w:p>
        </w:tc>
        <w:tc>
          <w:tcPr>
            <w:tcW w:w="6806" w:type="dxa"/>
          </w:tcPr>
          <w:p w14:paraId="11CEE420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«Спортивно-оздоровительная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</w:tc>
        <w:tc>
          <w:tcPr>
            <w:tcW w:w="1417" w:type="dxa"/>
          </w:tcPr>
          <w:p w14:paraId="22A1261E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14:paraId="128A5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07F6C9AC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3.4.2.</w:t>
            </w:r>
          </w:p>
        </w:tc>
        <w:tc>
          <w:tcPr>
            <w:tcW w:w="6806" w:type="dxa"/>
          </w:tcPr>
          <w:p w14:paraId="695DF6C7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417" w:type="dxa"/>
          </w:tcPr>
          <w:p w14:paraId="5FEE9305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14:paraId="0580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6084D347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3.4.3.</w:t>
            </w:r>
          </w:p>
        </w:tc>
        <w:tc>
          <w:tcPr>
            <w:tcW w:w="6806" w:type="dxa"/>
          </w:tcPr>
          <w:p w14:paraId="08CEC4CC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«Психолого-педагогическое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сопровождение»</w:t>
            </w:r>
          </w:p>
        </w:tc>
        <w:tc>
          <w:tcPr>
            <w:tcW w:w="1417" w:type="dxa"/>
          </w:tcPr>
          <w:p w14:paraId="07EF15A4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14:paraId="07A0B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417745C6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3.4.4.</w:t>
            </w:r>
          </w:p>
        </w:tc>
        <w:tc>
          <w:tcPr>
            <w:tcW w:w="6806" w:type="dxa"/>
          </w:tcPr>
          <w:p w14:paraId="6FDC3E69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самоуправление»</w:t>
            </w:r>
          </w:p>
        </w:tc>
        <w:tc>
          <w:tcPr>
            <w:tcW w:w="1417" w:type="dxa"/>
          </w:tcPr>
          <w:p w14:paraId="5591469A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14:paraId="0322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2" w:type="dxa"/>
          </w:tcPr>
          <w:p w14:paraId="653B8C41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3.4.5.</w:t>
            </w:r>
          </w:p>
        </w:tc>
        <w:tc>
          <w:tcPr>
            <w:tcW w:w="6806" w:type="dxa"/>
          </w:tcPr>
          <w:p w14:paraId="516A6488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«Инклюзивное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пространство»</w:t>
            </w:r>
          </w:p>
        </w:tc>
        <w:tc>
          <w:tcPr>
            <w:tcW w:w="1417" w:type="dxa"/>
          </w:tcPr>
          <w:p w14:paraId="0311DB9D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14:paraId="3E7D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13724070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3.4.6.</w:t>
            </w:r>
          </w:p>
        </w:tc>
        <w:tc>
          <w:tcPr>
            <w:tcW w:w="6806" w:type="dxa"/>
          </w:tcPr>
          <w:p w14:paraId="15ABD0FA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  <w:tc>
          <w:tcPr>
            <w:tcW w:w="1417" w:type="dxa"/>
          </w:tcPr>
          <w:p w14:paraId="2C0F4275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14:paraId="2678B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2" w:type="dxa"/>
          </w:tcPr>
          <w:p w14:paraId="4EC1E0E2">
            <w:pPr>
              <w:pStyle w:val="9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3.4.7.</w:t>
            </w:r>
          </w:p>
        </w:tc>
        <w:tc>
          <w:tcPr>
            <w:tcW w:w="6806" w:type="dxa"/>
          </w:tcPr>
          <w:p w14:paraId="48EC7D79">
            <w:pPr>
              <w:pStyle w:val="9"/>
              <w:tabs>
                <w:tab w:val="left" w:pos="1537"/>
                <w:tab w:val="left" w:pos="3847"/>
                <w:tab w:val="left" w:pos="5586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«Коллективная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значимая</w:t>
            </w:r>
          </w:p>
          <w:p w14:paraId="692DB8B7">
            <w:pPr>
              <w:pStyle w:val="9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Первых»,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417" w:type="dxa"/>
          </w:tcPr>
          <w:p w14:paraId="2DC988D5">
            <w:pPr>
              <w:pStyle w:val="9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14:paraId="1037F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262F8665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6806" w:type="dxa"/>
          </w:tcPr>
          <w:p w14:paraId="79CB14D9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Вариативные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  <w:tc>
          <w:tcPr>
            <w:tcW w:w="1417" w:type="dxa"/>
          </w:tcPr>
          <w:p w14:paraId="146F4078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14:paraId="6839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7307267C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3.5.1.</w:t>
            </w:r>
          </w:p>
        </w:tc>
        <w:tc>
          <w:tcPr>
            <w:tcW w:w="6806" w:type="dxa"/>
          </w:tcPr>
          <w:p w14:paraId="1AD87A20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</w:p>
        </w:tc>
        <w:tc>
          <w:tcPr>
            <w:tcW w:w="1417" w:type="dxa"/>
          </w:tcPr>
          <w:p w14:paraId="0A8FC2D4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14:paraId="072B5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2" w:type="dxa"/>
          </w:tcPr>
          <w:p w14:paraId="6F5D0526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3.5.2.</w:t>
            </w:r>
          </w:p>
        </w:tc>
        <w:tc>
          <w:tcPr>
            <w:tcW w:w="6806" w:type="dxa"/>
          </w:tcPr>
          <w:p w14:paraId="054C54A2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секции»</w:t>
            </w:r>
          </w:p>
        </w:tc>
        <w:tc>
          <w:tcPr>
            <w:tcW w:w="1417" w:type="dxa"/>
          </w:tcPr>
          <w:p w14:paraId="6372F57E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14:paraId="052F6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68A8B905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3.5.3.</w:t>
            </w:r>
          </w:p>
        </w:tc>
        <w:tc>
          <w:tcPr>
            <w:tcW w:w="6806" w:type="dxa"/>
          </w:tcPr>
          <w:p w14:paraId="52A77E50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медиа-</w:t>
            </w:r>
            <w:r>
              <w:rPr>
                <w:spacing w:val="-2"/>
                <w:sz w:val="28"/>
              </w:rPr>
              <w:t>среда»</w:t>
            </w:r>
          </w:p>
        </w:tc>
        <w:tc>
          <w:tcPr>
            <w:tcW w:w="1417" w:type="dxa"/>
          </w:tcPr>
          <w:p w14:paraId="1362998B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14:paraId="4D7B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0401E3A5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3.5.4.</w:t>
            </w:r>
          </w:p>
        </w:tc>
        <w:tc>
          <w:tcPr>
            <w:tcW w:w="6806" w:type="dxa"/>
          </w:tcPr>
          <w:p w14:paraId="4BE33151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«Проектная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деятельность»</w:t>
            </w:r>
          </w:p>
        </w:tc>
        <w:tc>
          <w:tcPr>
            <w:tcW w:w="1417" w:type="dxa"/>
          </w:tcPr>
          <w:p w14:paraId="7DF5E5FF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14:paraId="5BE69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2" w:type="dxa"/>
          </w:tcPr>
          <w:p w14:paraId="20ADCD53">
            <w:pPr>
              <w:pStyle w:val="9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3.6.</w:t>
            </w:r>
          </w:p>
        </w:tc>
        <w:tc>
          <w:tcPr>
            <w:tcW w:w="6806" w:type="dxa"/>
          </w:tcPr>
          <w:p w14:paraId="5FA02476">
            <w:pPr>
              <w:pStyle w:val="9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775AE4E0">
            <w:pPr>
              <w:pStyle w:val="9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417" w:type="dxa"/>
          </w:tcPr>
          <w:p w14:paraId="1C9A3D7B">
            <w:pPr>
              <w:pStyle w:val="9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14:paraId="3C44F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2FE89B85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3.6.1.</w:t>
            </w:r>
          </w:p>
        </w:tc>
        <w:tc>
          <w:tcPr>
            <w:tcW w:w="6806" w:type="dxa"/>
          </w:tcPr>
          <w:p w14:paraId="4D0600A8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Уровни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  <w:tc>
          <w:tcPr>
            <w:tcW w:w="1417" w:type="dxa"/>
          </w:tcPr>
          <w:p w14:paraId="7F612C13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14:paraId="1B096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102" w:type="dxa"/>
          </w:tcPr>
          <w:p w14:paraId="3F9B4C17">
            <w:pPr>
              <w:pStyle w:val="9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3.7.</w:t>
            </w:r>
          </w:p>
        </w:tc>
        <w:tc>
          <w:tcPr>
            <w:tcW w:w="6806" w:type="dxa"/>
          </w:tcPr>
          <w:p w14:paraId="6B7DCD52">
            <w:pPr>
              <w:pStyle w:val="9"/>
              <w:tabs>
                <w:tab w:val="left" w:pos="1426"/>
                <w:tab w:val="left" w:pos="3725"/>
                <w:tab w:val="left" w:pos="4893"/>
                <w:tab w:val="left" w:pos="5356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психолого-</w:t>
            </w:r>
          </w:p>
          <w:p w14:paraId="7BC8A9E4">
            <w:pPr>
              <w:pStyle w:val="9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 условиях организации отдыха и их оздоровление</w:t>
            </w:r>
          </w:p>
        </w:tc>
        <w:tc>
          <w:tcPr>
            <w:tcW w:w="1417" w:type="dxa"/>
          </w:tcPr>
          <w:p w14:paraId="5AC56EBD">
            <w:pPr>
              <w:pStyle w:val="9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14:paraId="2B34B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67C21FBB">
            <w:pPr>
              <w:pStyle w:val="9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IV.</w:t>
            </w:r>
          </w:p>
        </w:tc>
        <w:tc>
          <w:tcPr>
            <w:tcW w:w="6806" w:type="dxa"/>
          </w:tcPr>
          <w:p w14:paraId="259BC4E6">
            <w:pPr>
              <w:pStyle w:val="9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417" w:type="dxa"/>
          </w:tcPr>
          <w:p w14:paraId="2D1E9E5C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14:paraId="3DC9B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2" w:type="dxa"/>
          </w:tcPr>
          <w:p w14:paraId="090EE46A">
            <w:pPr>
              <w:pStyle w:val="9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6806" w:type="dxa"/>
          </w:tcPr>
          <w:p w14:paraId="0AF333D5">
            <w:pPr>
              <w:pStyle w:val="9"/>
              <w:tabs>
                <w:tab w:val="left" w:pos="2481"/>
                <w:tab w:val="left" w:pos="4793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</w:p>
          <w:p w14:paraId="5B32A721">
            <w:pPr>
              <w:pStyle w:val="9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417" w:type="dxa"/>
          </w:tcPr>
          <w:p w14:paraId="2689DF3E">
            <w:pPr>
              <w:pStyle w:val="9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14:paraId="4E9B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2" w:type="dxa"/>
          </w:tcPr>
          <w:p w14:paraId="40BDF81D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6806" w:type="dxa"/>
          </w:tcPr>
          <w:p w14:paraId="583AEC78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Уклад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оздоровления</w:t>
            </w:r>
          </w:p>
        </w:tc>
        <w:tc>
          <w:tcPr>
            <w:tcW w:w="1417" w:type="dxa"/>
          </w:tcPr>
          <w:p w14:paraId="249E5D0A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14:paraId="75D49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6042F20C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4.2.1.</w:t>
            </w:r>
          </w:p>
        </w:tc>
        <w:tc>
          <w:tcPr>
            <w:tcW w:w="6806" w:type="dxa"/>
          </w:tcPr>
          <w:p w14:paraId="2914C6D7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уклада</w:t>
            </w:r>
          </w:p>
        </w:tc>
        <w:tc>
          <w:tcPr>
            <w:tcW w:w="1417" w:type="dxa"/>
          </w:tcPr>
          <w:p w14:paraId="04E3720D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14:paraId="32278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34E25555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4.2.1.1.</w:t>
            </w:r>
          </w:p>
        </w:tc>
        <w:tc>
          <w:tcPr>
            <w:tcW w:w="6806" w:type="dxa"/>
          </w:tcPr>
          <w:p w14:paraId="1C1A6EAE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Быт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оздоровления</w:t>
            </w:r>
          </w:p>
        </w:tc>
        <w:tc>
          <w:tcPr>
            <w:tcW w:w="1417" w:type="dxa"/>
          </w:tcPr>
          <w:p w14:paraId="7E61AC2C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14:paraId="7919D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2" w:type="dxa"/>
          </w:tcPr>
          <w:p w14:paraId="4AADE7B2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4.2.1.2.</w:t>
            </w:r>
          </w:p>
        </w:tc>
        <w:tc>
          <w:tcPr>
            <w:tcW w:w="6806" w:type="dxa"/>
          </w:tcPr>
          <w:p w14:paraId="40FF088B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Режим</w:t>
            </w:r>
          </w:p>
        </w:tc>
        <w:tc>
          <w:tcPr>
            <w:tcW w:w="1417" w:type="dxa"/>
          </w:tcPr>
          <w:p w14:paraId="37780801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14:paraId="65454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02" w:type="dxa"/>
          </w:tcPr>
          <w:p w14:paraId="62F1FCBB">
            <w:pPr>
              <w:pStyle w:val="9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4.2.1.3.</w:t>
            </w:r>
          </w:p>
        </w:tc>
        <w:tc>
          <w:tcPr>
            <w:tcW w:w="6806" w:type="dxa"/>
          </w:tcPr>
          <w:p w14:paraId="5BEAD837">
            <w:pPr>
              <w:pStyle w:val="9"/>
              <w:tabs>
                <w:tab w:val="left" w:pos="1625"/>
                <w:tab w:val="left" w:pos="3526"/>
                <w:tab w:val="left" w:pos="4785"/>
                <w:tab w:val="left" w:pos="5847"/>
                <w:tab w:val="left" w:pos="6398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отдыха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  <w:p w14:paraId="414A4BD3">
            <w:pPr>
              <w:pStyle w:val="9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оздоровления</w:t>
            </w:r>
          </w:p>
        </w:tc>
        <w:tc>
          <w:tcPr>
            <w:tcW w:w="1417" w:type="dxa"/>
          </w:tcPr>
          <w:p w14:paraId="4CD0E735">
            <w:pPr>
              <w:pStyle w:val="9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14:paraId="6513F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2" w:type="dxa"/>
          </w:tcPr>
          <w:p w14:paraId="020A5A40">
            <w:pPr>
              <w:pStyle w:val="9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4.2.1.4.</w:t>
            </w:r>
          </w:p>
        </w:tc>
        <w:tc>
          <w:tcPr>
            <w:tcW w:w="6806" w:type="dxa"/>
          </w:tcPr>
          <w:p w14:paraId="287B53A9">
            <w:pPr>
              <w:pStyle w:val="9"/>
              <w:tabs>
                <w:tab w:val="left" w:pos="2220"/>
                <w:tab w:val="left" w:pos="4080"/>
                <w:tab w:val="left" w:pos="5833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Символическое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отдыха</w:t>
            </w:r>
          </w:p>
          <w:p w14:paraId="5E366506">
            <w:pPr>
              <w:pStyle w:val="9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оздоровления</w:t>
            </w:r>
          </w:p>
        </w:tc>
        <w:tc>
          <w:tcPr>
            <w:tcW w:w="1417" w:type="dxa"/>
          </w:tcPr>
          <w:p w14:paraId="25B6B763">
            <w:pPr>
              <w:pStyle w:val="9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14:paraId="3E48B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0F476791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6806" w:type="dxa"/>
          </w:tcPr>
          <w:p w14:paraId="3A3F6640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417" w:type="dxa"/>
          </w:tcPr>
          <w:p w14:paraId="7478DC45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14:paraId="42008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2" w:type="dxa"/>
          </w:tcPr>
          <w:p w14:paraId="1A13F3F5">
            <w:pPr>
              <w:pStyle w:val="9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6806" w:type="dxa"/>
          </w:tcPr>
          <w:p w14:paraId="7F0201D0">
            <w:pPr>
              <w:pStyle w:val="9"/>
              <w:tabs>
                <w:tab w:val="left" w:pos="1246"/>
                <w:tab w:val="left" w:pos="3510"/>
                <w:tab w:val="left" w:pos="4850"/>
                <w:tab w:val="left" w:pos="5265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</w:t>
            </w:r>
          </w:p>
          <w:p w14:paraId="4EB256B1">
            <w:pPr>
              <w:pStyle w:val="9"/>
              <w:spacing w:line="31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417" w:type="dxa"/>
          </w:tcPr>
          <w:p w14:paraId="6DDAD120">
            <w:pPr>
              <w:pStyle w:val="9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</w:tbl>
    <w:p w14:paraId="30EEBFA4">
      <w:pPr>
        <w:pStyle w:val="9"/>
        <w:spacing w:line="315" w:lineRule="exact"/>
        <w:jc w:val="center"/>
        <w:rPr>
          <w:sz w:val="28"/>
        </w:rPr>
        <w:sectPr>
          <w:footerReference r:id="rId3" w:type="default"/>
          <w:pgSz w:w="11910" w:h="16840"/>
          <w:pgMar w:top="1040" w:right="428" w:bottom="1180" w:left="993" w:header="0" w:footer="987" w:gutter="0"/>
          <w:pgNumType w:start="2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6806"/>
        <w:gridCol w:w="1417"/>
      </w:tblGrid>
      <w:tr w14:paraId="22A8E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02" w:type="dxa"/>
          </w:tcPr>
          <w:p w14:paraId="58BDF5F0">
            <w:pPr>
              <w:pStyle w:val="9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6806" w:type="dxa"/>
          </w:tcPr>
          <w:p w14:paraId="73C900FB">
            <w:pPr>
              <w:pStyle w:val="9"/>
              <w:tabs>
                <w:tab w:val="left" w:pos="1869"/>
                <w:tab w:val="left" w:pos="4006"/>
                <w:tab w:val="left" w:pos="4364"/>
                <w:tab w:val="left" w:pos="6539"/>
              </w:tabs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Партнёрское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28EE4C9D">
            <w:pPr>
              <w:pStyle w:val="9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молодёжными организациями в условиях организации отдыха детей и их оздоровления</w:t>
            </w:r>
          </w:p>
        </w:tc>
        <w:tc>
          <w:tcPr>
            <w:tcW w:w="1417" w:type="dxa"/>
          </w:tcPr>
          <w:p w14:paraId="10A661CD">
            <w:pPr>
              <w:pStyle w:val="9"/>
              <w:spacing w:line="317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14:paraId="60DF5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44CE4659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4.6.</w:t>
            </w:r>
          </w:p>
        </w:tc>
        <w:tc>
          <w:tcPr>
            <w:tcW w:w="6806" w:type="dxa"/>
          </w:tcPr>
          <w:p w14:paraId="0B49C1A9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1417" w:type="dxa"/>
          </w:tcPr>
          <w:p w14:paraId="35D7F91E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14:paraId="60A7C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2" w:type="dxa"/>
          </w:tcPr>
          <w:p w14:paraId="24DFD748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4.7.</w:t>
            </w:r>
          </w:p>
        </w:tc>
        <w:tc>
          <w:tcPr>
            <w:tcW w:w="6806" w:type="dxa"/>
          </w:tcPr>
          <w:p w14:paraId="2250F4F5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1417" w:type="dxa"/>
          </w:tcPr>
          <w:p w14:paraId="4FEBDBF9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14:paraId="27B1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520CD943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4.8.</w:t>
            </w:r>
          </w:p>
        </w:tc>
        <w:tc>
          <w:tcPr>
            <w:tcW w:w="6806" w:type="dxa"/>
          </w:tcPr>
          <w:p w14:paraId="0BF936F1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417" w:type="dxa"/>
          </w:tcPr>
          <w:p w14:paraId="5CCB04F4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14:paraId="78670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11DDE688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4.9.</w:t>
            </w:r>
          </w:p>
        </w:tc>
        <w:tc>
          <w:tcPr>
            <w:tcW w:w="6806" w:type="dxa"/>
          </w:tcPr>
          <w:p w14:paraId="5D7F037B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1417" w:type="dxa"/>
          </w:tcPr>
          <w:p w14:paraId="366ACD4B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14:paraId="69F3C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2" w:type="dxa"/>
          </w:tcPr>
          <w:p w14:paraId="6127AC8F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5.0.</w:t>
            </w:r>
          </w:p>
        </w:tc>
        <w:tc>
          <w:tcPr>
            <w:tcW w:w="6806" w:type="dxa"/>
          </w:tcPr>
          <w:p w14:paraId="5B683589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1417" w:type="dxa"/>
          </w:tcPr>
          <w:p w14:paraId="45CD81EE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14:paraId="12A82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325" w:type="dxa"/>
            <w:gridSpan w:val="3"/>
          </w:tcPr>
          <w:p w14:paraId="258A3835">
            <w:pPr>
              <w:pStyle w:val="9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</w:tr>
      <w:tr w14:paraId="23661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2" w:type="dxa"/>
          </w:tcPr>
          <w:p w14:paraId="13349C9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6806" w:type="dxa"/>
          </w:tcPr>
          <w:p w14:paraId="42EA1935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417" w:type="dxa"/>
          </w:tcPr>
          <w:p w14:paraId="69D0E5D8">
            <w:pPr>
              <w:pStyle w:val="9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14:paraId="62362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2" w:type="dxa"/>
          </w:tcPr>
          <w:p w14:paraId="47787B0B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6806" w:type="dxa"/>
          </w:tcPr>
          <w:p w14:paraId="12CBBFD6">
            <w:pPr>
              <w:pStyle w:val="9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дня</w:t>
            </w:r>
          </w:p>
        </w:tc>
        <w:tc>
          <w:tcPr>
            <w:tcW w:w="1417" w:type="dxa"/>
          </w:tcPr>
          <w:p w14:paraId="0A9145C3">
            <w:pPr>
              <w:pStyle w:val="9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</w:tbl>
    <w:p w14:paraId="26AD94F0">
      <w:pPr>
        <w:pStyle w:val="6"/>
        <w:ind w:left="0" w:firstLine="0"/>
        <w:jc w:val="left"/>
        <w:rPr>
          <w:b/>
          <w:sz w:val="24"/>
        </w:rPr>
      </w:pPr>
    </w:p>
    <w:p w14:paraId="1FB9A339">
      <w:pPr>
        <w:pStyle w:val="6"/>
        <w:ind w:left="0" w:firstLine="0"/>
        <w:jc w:val="left"/>
        <w:rPr>
          <w:b/>
          <w:sz w:val="24"/>
        </w:rPr>
      </w:pPr>
    </w:p>
    <w:p w14:paraId="3BAE4A61">
      <w:pPr>
        <w:pStyle w:val="6"/>
        <w:spacing w:before="241"/>
        <w:ind w:left="0" w:firstLine="0"/>
        <w:jc w:val="left"/>
        <w:rPr>
          <w:b/>
          <w:sz w:val="24"/>
        </w:rPr>
      </w:pPr>
    </w:p>
    <w:p w14:paraId="0E417B4C">
      <w:pPr>
        <w:ind w:left="134" w:right="2"/>
        <w:jc w:val="center"/>
        <w:rPr>
          <w:sz w:val="24"/>
        </w:rPr>
      </w:pPr>
      <w:r>
        <w:rPr>
          <w:spacing w:val="-10"/>
          <w:sz w:val="24"/>
        </w:rPr>
        <w:t>.</w:t>
      </w:r>
    </w:p>
    <w:p w14:paraId="4A11D9E1">
      <w:pPr>
        <w:jc w:val="center"/>
        <w:rPr>
          <w:sz w:val="24"/>
        </w:rPr>
        <w:sectPr>
          <w:type w:val="continuous"/>
          <w:pgSz w:w="11910" w:h="16840"/>
          <w:pgMar w:top="1100" w:right="720" w:bottom="1200" w:left="1440" w:header="0" w:footer="987" w:gutter="0"/>
          <w:cols w:space="720" w:num="1"/>
        </w:sectPr>
      </w:pPr>
    </w:p>
    <w:p w14:paraId="33E237CF">
      <w:pPr>
        <w:pStyle w:val="2"/>
        <w:numPr>
          <w:ilvl w:val="0"/>
          <w:numId w:val="1"/>
        </w:numPr>
        <w:tabs>
          <w:tab w:val="left" w:pos="3888"/>
        </w:tabs>
        <w:spacing w:before="92" w:line="240" w:lineRule="auto"/>
        <w:ind w:left="3888" w:hanging="249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5584B22F">
      <w:pPr>
        <w:pStyle w:val="8"/>
        <w:numPr>
          <w:ilvl w:val="1"/>
          <w:numId w:val="2"/>
        </w:numPr>
        <w:tabs>
          <w:tab w:val="left" w:pos="1596"/>
        </w:tabs>
        <w:spacing w:before="245"/>
        <w:ind w:right="126" w:firstLine="707"/>
        <w:rPr>
          <w:sz w:val="28"/>
        </w:rPr>
      </w:pPr>
      <w:r>
        <w:rPr>
          <w:b/>
          <w:sz w:val="28"/>
        </w:rPr>
        <w:t xml:space="preserve">Программа </w:t>
      </w:r>
      <w:r>
        <w:rPr>
          <w:sz w:val="28"/>
        </w:rPr>
        <w:t>воспитательной работы для организации работы пришкольного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40"/>
          <w:sz w:val="28"/>
        </w:rPr>
        <w:t xml:space="preserve"> бюджетном общеобразовательном учреждении «Основная общеобразовательная школа имени Григория Ходжера с. Верхний Нерген»</w:t>
      </w:r>
    </w:p>
    <w:p w14:paraId="2309AE33">
      <w:pPr>
        <w:pStyle w:val="8"/>
        <w:numPr>
          <w:ilvl w:val="2"/>
          <w:numId w:val="2"/>
        </w:numPr>
        <w:tabs>
          <w:tab w:val="left" w:pos="1268"/>
        </w:tabs>
        <w:ind w:right="132" w:firstLine="707"/>
        <w:rPr>
          <w:sz w:val="28"/>
        </w:rPr>
      </w:pPr>
      <w:r>
        <w:rPr>
          <w:sz w:val="28"/>
        </w:rPr>
        <w:t>Приказа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работы»;</w:t>
      </w:r>
    </w:p>
    <w:p w14:paraId="5C5F9CFB">
      <w:pPr>
        <w:pStyle w:val="8"/>
        <w:numPr>
          <w:ilvl w:val="2"/>
          <w:numId w:val="2"/>
        </w:numPr>
        <w:tabs>
          <w:tab w:val="left" w:pos="1261"/>
        </w:tabs>
        <w:spacing w:before="2"/>
        <w:ind w:right="127" w:firstLine="707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ребёнка в Российской Федерации»;</w:t>
      </w:r>
    </w:p>
    <w:p w14:paraId="7F1018EA">
      <w:pPr>
        <w:pStyle w:val="8"/>
        <w:numPr>
          <w:ilvl w:val="2"/>
          <w:numId w:val="2"/>
        </w:numPr>
        <w:tabs>
          <w:tab w:val="left" w:pos="1186"/>
        </w:tabs>
        <w:ind w:right="126" w:firstLine="707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Федерации»;</w:t>
      </w:r>
    </w:p>
    <w:p w14:paraId="74A4FD99">
      <w:pPr>
        <w:pStyle w:val="8"/>
        <w:numPr>
          <w:ilvl w:val="2"/>
          <w:numId w:val="2"/>
        </w:numPr>
        <w:tabs>
          <w:tab w:val="left" w:pos="1287"/>
        </w:tabs>
        <w:ind w:right="128" w:firstLine="707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75E619DE">
      <w:pPr>
        <w:pStyle w:val="8"/>
        <w:numPr>
          <w:ilvl w:val="2"/>
          <w:numId w:val="2"/>
        </w:numPr>
        <w:tabs>
          <w:tab w:val="left" w:pos="1143"/>
        </w:tabs>
        <w:ind w:right="134" w:firstLine="707"/>
        <w:rPr>
          <w:sz w:val="28"/>
        </w:rPr>
      </w:pPr>
      <w:r>
        <w:rPr>
          <w:sz w:val="28"/>
        </w:rPr>
        <w:t>Указом Президента Российской Федерации от 07.05.2024 г. № 309 «О национальных целях развития 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 период до 2030 года и на перспективу до 2036 года»;</w:t>
      </w:r>
    </w:p>
    <w:p w14:paraId="0DBEF062">
      <w:pPr>
        <w:pStyle w:val="8"/>
        <w:numPr>
          <w:ilvl w:val="2"/>
          <w:numId w:val="2"/>
        </w:numPr>
        <w:tabs>
          <w:tab w:val="left" w:pos="1210"/>
        </w:tabs>
        <w:ind w:right="133" w:firstLine="707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20.11.2089 г., вступила в силу для СССР 15.09.1990 г.);</w:t>
      </w:r>
    </w:p>
    <w:p w14:paraId="59D67FFD">
      <w:pPr>
        <w:pStyle w:val="8"/>
        <w:numPr>
          <w:ilvl w:val="2"/>
          <w:numId w:val="2"/>
        </w:numPr>
        <w:tabs>
          <w:tab w:val="left" w:pos="1287"/>
        </w:tabs>
        <w:ind w:right="123" w:firstLine="707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38F1CC8F">
      <w:pPr>
        <w:pStyle w:val="8"/>
        <w:numPr>
          <w:ilvl w:val="2"/>
          <w:numId w:val="2"/>
        </w:numPr>
        <w:tabs>
          <w:tab w:val="left" w:pos="1239"/>
        </w:tabs>
        <w:ind w:right="128" w:firstLine="707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Федерации»;</w:t>
      </w:r>
    </w:p>
    <w:p w14:paraId="244300CD">
      <w:pPr>
        <w:pStyle w:val="8"/>
        <w:numPr>
          <w:ilvl w:val="2"/>
          <w:numId w:val="2"/>
        </w:numPr>
        <w:tabs>
          <w:tab w:val="left" w:pos="1287"/>
        </w:tabs>
        <w:ind w:right="123" w:firstLine="707"/>
        <w:rPr>
          <w:sz w:val="28"/>
        </w:rPr>
      </w:pPr>
      <w:r>
        <w:rPr>
          <w:sz w:val="28"/>
        </w:rPr>
        <w:t>Приказы № 286, 287 Министерства Просвещения 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ФГОС основного общего образования от 31.05.2021 года»;</w:t>
      </w:r>
    </w:p>
    <w:p w14:paraId="310C5F52">
      <w:pPr>
        <w:pStyle w:val="8"/>
        <w:numPr>
          <w:ilvl w:val="2"/>
          <w:numId w:val="2"/>
        </w:numPr>
        <w:tabs>
          <w:tab w:val="left" w:pos="1160"/>
        </w:tabs>
        <w:spacing w:before="1"/>
        <w:ind w:right="131" w:firstLine="707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14:paraId="4E61F75E">
      <w:pPr>
        <w:pStyle w:val="8"/>
        <w:numPr>
          <w:ilvl w:val="2"/>
          <w:numId w:val="2"/>
        </w:numPr>
        <w:tabs>
          <w:tab w:val="left" w:pos="1182"/>
        </w:tabs>
        <w:ind w:right="125" w:firstLine="707"/>
        <w:rPr>
          <w:b/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(утверждён распоряжением Правительства Российской Федерации от 23.01.2021 № 122-р);</w:t>
      </w:r>
    </w:p>
    <w:p w14:paraId="23E1B6D2">
      <w:pPr>
        <w:pStyle w:val="8"/>
        <w:numPr>
          <w:ilvl w:val="2"/>
          <w:numId w:val="2"/>
        </w:numPr>
        <w:tabs>
          <w:tab w:val="left" w:pos="1282"/>
        </w:tabs>
        <w:ind w:right="128" w:firstLine="707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26.12.2017 № 1642);</w:t>
      </w:r>
    </w:p>
    <w:p w14:paraId="4FE57C6E">
      <w:pPr>
        <w:pStyle w:val="8"/>
        <w:numPr>
          <w:ilvl w:val="2"/>
          <w:numId w:val="2"/>
        </w:numPr>
        <w:tabs>
          <w:tab w:val="left" w:pos="1304"/>
        </w:tabs>
        <w:ind w:right="134" w:firstLine="707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16);</w:t>
      </w:r>
    </w:p>
    <w:p w14:paraId="4377CFAA">
      <w:pPr>
        <w:pStyle w:val="8"/>
        <w:rPr>
          <w:sz w:val="28"/>
        </w:rPr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08CFFCF8">
      <w:pPr>
        <w:pStyle w:val="8"/>
        <w:numPr>
          <w:ilvl w:val="1"/>
          <w:numId w:val="2"/>
        </w:numPr>
        <w:tabs>
          <w:tab w:val="left" w:pos="1482"/>
        </w:tabs>
        <w:spacing w:before="87"/>
        <w:ind w:right="127" w:firstLine="707"/>
        <w:rPr>
          <w:sz w:val="28"/>
        </w:rPr>
      </w:pPr>
      <w:r>
        <w:rPr>
          <w:b/>
          <w:sz w:val="28"/>
        </w:rPr>
        <w:t xml:space="preserve">Программа </w:t>
      </w:r>
      <w:r>
        <w:rPr>
          <w:sz w:val="28"/>
        </w:rPr>
        <w:t>направлена на обеспечение единства воспитательного пространства, ценностно – целевого содержания воспитания и воспитательной деятельности в организациях отдыха и их оздоровления.</w:t>
      </w:r>
    </w:p>
    <w:p w14:paraId="50FC37C2">
      <w:pPr>
        <w:pStyle w:val="6"/>
        <w:spacing w:before="1"/>
        <w:ind w:left="0" w:firstLine="0"/>
        <w:jc w:val="left"/>
      </w:pPr>
    </w:p>
    <w:p w14:paraId="20791831">
      <w:pPr>
        <w:pStyle w:val="8"/>
        <w:numPr>
          <w:ilvl w:val="1"/>
          <w:numId w:val="2"/>
        </w:numPr>
        <w:tabs>
          <w:tab w:val="left" w:pos="1460"/>
        </w:tabs>
        <w:ind w:right="125" w:firstLine="707"/>
        <w:rPr>
          <w:sz w:val="28"/>
        </w:rPr>
      </w:pPr>
      <w:r>
        <w:rPr>
          <w:b/>
          <w:sz w:val="28"/>
        </w:rPr>
        <w:t>Программа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14:paraId="33CCFA3B">
      <w:pPr>
        <w:pStyle w:val="6"/>
        <w:spacing w:before="2"/>
        <w:ind w:left="0" w:firstLine="0"/>
        <w:jc w:val="left"/>
      </w:pPr>
    </w:p>
    <w:p w14:paraId="55DD29D8">
      <w:pPr>
        <w:pStyle w:val="8"/>
        <w:numPr>
          <w:ilvl w:val="1"/>
          <w:numId w:val="2"/>
        </w:numPr>
        <w:tabs>
          <w:tab w:val="left" w:pos="1500"/>
        </w:tabs>
        <w:ind w:right="125" w:firstLine="707"/>
        <w:rPr>
          <w:sz w:val="28"/>
        </w:rPr>
      </w:pPr>
      <w:r>
        <w:rPr>
          <w:b/>
          <w:sz w:val="28"/>
        </w:rPr>
        <w:t xml:space="preserve">Программа </w:t>
      </w:r>
      <w:r>
        <w:rPr>
          <w:sz w:val="28"/>
        </w:rPr>
        <w:t>разработана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</w:t>
      </w:r>
      <w:r>
        <w:rPr>
          <w:spacing w:val="40"/>
          <w:sz w:val="28"/>
        </w:rPr>
        <w:t xml:space="preserve"> </w:t>
      </w:r>
      <w:r>
        <w:rPr>
          <w:sz w:val="28"/>
        </w:rPr>
        <w:t>Особое внимание уделяется развитию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611F72C0">
      <w:pPr>
        <w:pStyle w:val="8"/>
        <w:numPr>
          <w:ilvl w:val="1"/>
          <w:numId w:val="2"/>
        </w:numPr>
        <w:tabs>
          <w:tab w:val="left" w:pos="1483"/>
        </w:tabs>
        <w:spacing w:before="321"/>
        <w:ind w:right="123" w:firstLine="707"/>
        <w:rPr>
          <w:sz w:val="28"/>
        </w:rPr>
      </w:pPr>
      <w:r>
        <w:rPr>
          <w:b/>
          <w:sz w:val="28"/>
        </w:rPr>
        <w:t xml:space="preserve">Методологической основой </w:t>
      </w:r>
      <w:r>
        <w:rPr>
          <w:sz w:val="28"/>
        </w:rPr>
        <w:t>разработки и реализации Программы воспитательной работы являются два основных подхода: системно – деятельностный</w:t>
      </w:r>
      <w:r>
        <w:rPr>
          <w:spacing w:val="40"/>
          <w:sz w:val="28"/>
        </w:rPr>
        <w:t xml:space="preserve"> </w:t>
      </w:r>
      <w:r>
        <w:rPr>
          <w:sz w:val="28"/>
        </w:rPr>
        <w:t>и аксиологический.</w:t>
      </w:r>
    </w:p>
    <w:p w14:paraId="153226E7">
      <w:pPr>
        <w:pStyle w:val="6"/>
        <w:spacing w:before="2"/>
        <w:ind w:left="262" w:right="126"/>
      </w:pPr>
      <w:r>
        <w:rPr>
          <w:b/>
        </w:rPr>
        <w:t xml:space="preserve">Системно-деятельностный подход </w:t>
      </w:r>
      <w:r>
        <w:t>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5371C8FB">
      <w:pPr>
        <w:pStyle w:val="6"/>
        <w:ind w:left="262" w:right="128"/>
      </w:pPr>
      <w:r>
        <w:rPr>
          <w:b/>
        </w:rPr>
        <w:t xml:space="preserve">Аксиологический подход </w:t>
      </w:r>
      <w:r>
        <w:t>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71026285">
      <w:pPr>
        <w:pStyle w:val="6"/>
        <w:spacing w:before="3"/>
        <w:ind w:left="0" w:firstLine="0"/>
        <w:jc w:val="left"/>
      </w:pPr>
    </w:p>
    <w:p w14:paraId="7B80E7CB">
      <w:pPr>
        <w:pStyle w:val="2"/>
        <w:numPr>
          <w:ilvl w:val="1"/>
          <w:numId w:val="2"/>
        </w:numPr>
        <w:tabs>
          <w:tab w:val="left" w:pos="1461"/>
        </w:tabs>
        <w:spacing w:line="320" w:lineRule="exact"/>
        <w:ind w:left="1461" w:hanging="491"/>
      </w:pPr>
      <w:r>
        <w:t>Принципы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14:paraId="234AAC7B">
      <w:pPr>
        <w:pStyle w:val="8"/>
        <w:numPr>
          <w:ilvl w:val="0"/>
          <w:numId w:val="3"/>
        </w:numPr>
        <w:tabs>
          <w:tab w:val="left" w:pos="1689"/>
        </w:tabs>
        <w:spacing w:line="340" w:lineRule="exact"/>
        <w:ind w:left="1689" w:hanging="359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593B1C5">
      <w:pPr>
        <w:pStyle w:val="8"/>
        <w:numPr>
          <w:ilvl w:val="0"/>
          <w:numId w:val="3"/>
        </w:numPr>
        <w:tabs>
          <w:tab w:val="left" w:pos="1689"/>
          <w:tab w:val="left" w:pos="3046"/>
          <w:tab w:val="left" w:pos="4939"/>
          <w:tab w:val="left" w:pos="7090"/>
          <w:tab w:val="left" w:pos="7555"/>
        </w:tabs>
        <w:ind w:left="1689" w:right="134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14:paraId="15F19CC0">
      <w:pPr>
        <w:pStyle w:val="8"/>
        <w:numPr>
          <w:ilvl w:val="0"/>
          <w:numId w:val="3"/>
        </w:numPr>
        <w:tabs>
          <w:tab w:val="left" w:pos="1689"/>
        </w:tabs>
        <w:ind w:left="1689" w:right="132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 воспитательной деятельности;</w:t>
      </w:r>
    </w:p>
    <w:p w14:paraId="33299C84">
      <w:pPr>
        <w:pStyle w:val="8"/>
        <w:jc w:val="left"/>
        <w:rPr>
          <w:sz w:val="28"/>
        </w:rPr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1D8027AC">
      <w:pPr>
        <w:pStyle w:val="8"/>
        <w:numPr>
          <w:ilvl w:val="0"/>
          <w:numId w:val="3"/>
        </w:numPr>
        <w:tabs>
          <w:tab w:val="left" w:pos="1689"/>
          <w:tab w:val="left" w:pos="2940"/>
          <w:tab w:val="left" w:pos="3802"/>
          <w:tab w:val="left" w:pos="5384"/>
          <w:tab w:val="left" w:pos="5744"/>
          <w:tab w:val="left" w:pos="7978"/>
        </w:tabs>
        <w:spacing w:before="86"/>
        <w:ind w:left="1689" w:right="134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4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14:paraId="49DB9A17">
      <w:pPr>
        <w:pStyle w:val="8"/>
        <w:numPr>
          <w:ilvl w:val="0"/>
          <w:numId w:val="3"/>
        </w:numPr>
        <w:tabs>
          <w:tab w:val="left" w:pos="1689"/>
        </w:tabs>
        <w:ind w:left="1689" w:right="135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36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3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потребностей </w:t>
      </w:r>
      <w:r>
        <w:rPr>
          <w:spacing w:val="-2"/>
          <w:sz w:val="28"/>
        </w:rPr>
        <w:t>детей;</w:t>
      </w:r>
    </w:p>
    <w:p w14:paraId="5D66ACFE">
      <w:pPr>
        <w:pStyle w:val="8"/>
        <w:numPr>
          <w:ilvl w:val="0"/>
          <w:numId w:val="3"/>
        </w:numPr>
        <w:tabs>
          <w:tab w:val="left" w:pos="1689"/>
          <w:tab w:val="left" w:pos="2957"/>
          <w:tab w:val="left" w:pos="4523"/>
          <w:tab w:val="left" w:pos="4899"/>
          <w:tab w:val="left" w:pos="6688"/>
          <w:tab w:val="left" w:pos="7714"/>
        </w:tabs>
        <w:ind w:left="1689" w:right="13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воспитательной деятельности.</w:t>
      </w:r>
    </w:p>
    <w:p w14:paraId="0AEA683B">
      <w:pPr>
        <w:pStyle w:val="8"/>
        <w:jc w:val="left"/>
        <w:rPr>
          <w:sz w:val="28"/>
        </w:rPr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10C80BF8">
      <w:pPr>
        <w:pStyle w:val="2"/>
        <w:numPr>
          <w:ilvl w:val="0"/>
          <w:numId w:val="1"/>
        </w:numPr>
        <w:tabs>
          <w:tab w:val="left" w:pos="3328"/>
        </w:tabs>
        <w:spacing w:before="92" w:line="240" w:lineRule="auto"/>
        <w:ind w:left="3328" w:hanging="359"/>
        <w:jc w:val="left"/>
      </w:pPr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190EC44D">
      <w:pPr>
        <w:pStyle w:val="8"/>
        <w:numPr>
          <w:ilvl w:val="1"/>
          <w:numId w:val="4"/>
        </w:numPr>
        <w:tabs>
          <w:tab w:val="left" w:pos="1593"/>
        </w:tabs>
        <w:spacing w:before="245"/>
        <w:ind w:right="126" w:firstLine="707"/>
        <w:rPr>
          <w:sz w:val="28"/>
        </w:rPr>
      </w:pPr>
      <w:r>
        <w:rPr>
          <w:b/>
          <w:sz w:val="28"/>
        </w:rPr>
        <w:t xml:space="preserve">Целью Программы </w:t>
      </w:r>
      <w:r>
        <w:rPr>
          <w:sz w:val="28"/>
        </w:rP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7BAE9FF4">
      <w:pPr>
        <w:pStyle w:val="6"/>
        <w:spacing w:before="4"/>
        <w:ind w:left="0" w:firstLine="0"/>
        <w:jc w:val="left"/>
      </w:pPr>
    </w:p>
    <w:p w14:paraId="4A3C038B">
      <w:pPr>
        <w:pStyle w:val="2"/>
        <w:numPr>
          <w:ilvl w:val="1"/>
          <w:numId w:val="4"/>
        </w:numPr>
        <w:tabs>
          <w:tab w:val="left" w:pos="1461"/>
        </w:tabs>
        <w:spacing w:before="1"/>
        <w:ind w:left="1461" w:hanging="491"/>
      </w:pPr>
      <w:r>
        <w:t>Задачами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14:paraId="5F2B6492">
      <w:pPr>
        <w:pStyle w:val="8"/>
        <w:numPr>
          <w:ilvl w:val="0"/>
          <w:numId w:val="5"/>
        </w:numPr>
        <w:tabs>
          <w:tab w:val="left" w:pos="1689"/>
        </w:tabs>
        <w:ind w:left="1689" w:right="126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14286DEC">
      <w:pPr>
        <w:pStyle w:val="8"/>
        <w:numPr>
          <w:ilvl w:val="0"/>
          <w:numId w:val="5"/>
        </w:numPr>
        <w:tabs>
          <w:tab w:val="left" w:pos="1689"/>
        </w:tabs>
        <w:ind w:left="1689" w:right="127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6FB6D0FE">
      <w:pPr>
        <w:pStyle w:val="8"/>
        <w:numPr>
          <w:ilvl w:val="0"/>
          <w:numId w:val="5"/>
        </w:numPr>
        <w:tabs>
          <w:tab w:val="left" w:pos="1689"/>
        </w:tabs>
        <w:ind w:left="1689" w:right="124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690D1751">
      <w:pPr>
        <w:pStyle w:val="8"/>
        <w:numPr>
          <w:ilvl w:val="1"/>
          <w:numId w:val="4"/>
        </w:numPr>
        <w:tabs>
          <w:tab w:val="left" w:pos="1468"/>
        </w:tabs>
        <w:spacing w:before="318"/>
        <w:ind w:right="129" w:firstLine="707"/>
        <w:rPr>
          <w:sz w:val="28"/>
        </w:rPr>
      </w:pPr>
      <w:r>
        <w:rPr>
          <w:b/>
          <w:sz w:val="28"/>
        </w:rPr>
        <w:t xml:space="preserve">При реализации цели Программы </w:t>
      </w:r>
      <w:r>
        <w:rPr>
          <w:sz w:val="28"/>
        </w:rPr>
        <w:t>следует учитывать возрастные особенности и понимание коллективной сущности воспитательной деятельности в условиях организации отдыха детей и их оздоровления. Возрастные группы детей:</w:t>
      </w:r>
    </w:p>
    <w:p w14:paraId="5AC42993">
      <w:pPr>
        <w:pStyle w:val="6"/>
        <w:spacing w:before="2"/>
        <w:ind w:left="970" w:right="2993" w:firstLine="0"/>
      </w:pPr>
      <w:r>
        <w:t>7 - 10 лет – дети младшего школьного возраста; 11 -</w:t>
      </w:r>
      <w:r>
        <w:rPr>
          <w:spacing w:val="-2"/>
        </w:rPr>
        <w:t xml:space="preserve"> </w:t>
      </w:r>
      <w:r>
        <w:t>14 лет</w:t>
      </w:r>
      <w:r>
        <w:rPr>
          <w:spacing w:val="-1"/>
        </w:rPr>
        <w:t xml:space="preserve"> </w:t>
      </w:r>
      <w:r>
        <w:t>– дети среднего школьного возраста; 15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2"/>
        </w:rPr>
        <w:t>возраста.</w:t>
      </w:r>
    </w:p>
    <w:p w14:paraId="66592258">
      <w:pPr>
        <w:pStyle w:val="8"/>
        <w:numPr>
          <w:ilvl w:val="1"/>
          <w:numId w:val="4"/>
        </w:numPr>
        <w:tabs>
          <w:tab w:val="left" w:pos="1540"/>
        </w:tabs>
        <w:spacing w:before="320"/>
        <w:ind w:right="130" w:firstLine="707"/>
        <w:rPr>
          <w:sz w:val="28"/>
        </w:rPr>
      </w:pPr>
      <w:r>
        <w:rPr>
          <w:b/>
          <w:sz w:val="28"/>
        </w:rPr>
        <w:t xml:space="preserve">Конкретизация цели </w:t>
      </w:r>
      <w:r>
        <w:rPr>
          <w:sz w:val="28"/>
        </w:rPr>
        <w:t>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267A7EA4">
      <w:pPr>
        <w:pStyle w:val="8"/>
        <w:numPr>
          <w:ilvl w:val="2"/>
          <w:numId w:val="4"/>
        </w:numPr>
        <w:tabs>
          <w:tab w:val="left" w:pos="1820"/>
        </w:tabs>
        <w:spacing w:before="1"/>
        <w:ind w:right="124" w:firstLine="707"/>
        <w:rPr>
          <w:sz w:val="28"/>
        </w:rPr>
      </w:pPr>
      <w:r>
        <w:rPr>
          <w:sz w:val="28"/>
        </w:rPr>
        <w:t>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</w:t>
      </w:r>
    </w:p>
    <w:p w14:paraId="4AB9BD0A">
      <w:pPr>
        <w:pStyle w:val="8"/>
        <w:rPr>
          <w:sz w:val="28"/>
        </w:rPr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1B8A6B86">
      <w:pPr>
        <w:pStyle w:val="8"/>
        <w:numPr>
          <w:ilvl w:val="2"/>
          <w:numId w:val="4"/>
        </w:numPr>
        <w:tabs>
          <w:tab w:val="left" w:pos="1837"/>
        </w:tabs>
        <w:spacing w:before="91"/>
        <w:ind w:right="126" w:firstLine="707"/>
        <w:rPr>
          <w:sz w:val="28"/>
        </w:rPr>
      </w:pPr>
      <w:r>
        <w:rPr>
          <w:sz w:val="28"/>
        </w:rPr>
        <w:t>В воспитании детей среднего школьного возраста 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30FF87AE">
      <w:pPr>
        <w:pStyle w:val="6"/>
        <w:ind w:left="0" w:firstLine="0"/>
        <w:jc w:val="left"/>
      </w:pPr>
    </w:p>
    <w:p w14:paraId="33CB3D1A">
      <w:pPr>
        <w:pStyle w:val="8"/>
        <w:numPr>
          <w:ilvl w:val="2"/>
          <w:numId w:val="4"/>
        </w:numPr>
        <w:tabs>
          <w:tab w:val="left" w:pos="1714"/>
        </w:tabs>
        <w:ind w:right="126" w:firstLine="707"/>
        <w:rPr>
          <w:sz w:val="28"/>
        </w:rPr>
      </w:pPr>
      <w:r>
        <w:rPr>
          <w:sz w:val="28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0BDFD468">
      <w:pPr>
        <w:pStyle w:val="6"/>
        <w:ind w:left="0" w:firstLine="0"/>
        <w:jc w:val="left"/>
      </w:pPr>
    </w:p>
    <w:p w14:paraId="0802218E">
      <w:pPr>
        <w:pStyle w:val="8"/>
        <w:numPr>
          <w:ilvl w:val="1"/>
          <w:numId w:val="4"/>
        </w:numPr>
        <w:tabs>
          <w:tab w:val="left" w:pos="1618"/>
        </w:tabs>
        <w:ind w:right="129" w:firstLine="707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воспитательной работы. Блоки «Мир», «Россия», «Человек» определяют ключевые сквозные векторы содержания инвариантных и вариативных модулей.</w:t>
      </w:r>
    </w:p>
    <w:p w14:paraId="5A373D24">
      <w:pPr>
        <w:pStyle w:val="8"/>
        <w:rPr>
          <w:sz w:val="28"/>
        </w:rPr>
        <w:sectPr>
          <w:pgSz w:w="11910" w:h="16840"/>
          <w:pgMar w:top="1340" w:right="720" w:bottom="1200" w:left="1440" w:header="0" w:footer="987" w:gutter="0"/>
          <w:cols w:space="720" w:num="1"/>
        </w:sectPr>
      </w:pPr>
    </w:p>
    <w:p w14:paraId="549A8D96">
      <w:pPr>
        <w:pStyle w:val="2"/>
        <w:numPr>
          <w:ilvl w:val="0"/>
          <w:numId w:val="1"/>
        </w:numPr>
        <w:tabs>
          <w:tab w:val="left" w:pos="3967"/>
        </w:tabs>
        <w:spacing w:before="92" w:line="240" w:lineRule="auto"/>
        <w:ind w:left="3967" w:hanging="465"/>
        <w:jc w:val="left"/>
      </w:pPr>
      <w:r>
        <w:rPr>
          <w:spacing w:val="-2"/>
        </w:rPr>
        <w:t>Содержательный</w:t>
      </w:r>
      <w:r>
        <w:rPr>
          <w:spacing w:val="7"/>
        </w:rPr>
        <w:t xml:space="preserve"> </w:t>
      </w:r>
      <w:r>
        <w:rPr>
          <w:spacing w:val="-2"/>
        </w:rPr>
        <w:t>раздел</w:t>
      </w:r>
    </w:p>
    <w:p w14:paraId="161A37BD">
      <w:pPr>
        <w:pStyle w:val="6"/>
        <w:spacing w:before="319"/>
        <w:ind w:left="262" w:right="131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</w:t>
      </w:r>
      <w:r>
        <w:rPr>
          <w:spacing w:val="-4"/>
        </w:rPr>
        <w:t xml:space="preserve"> </w:t>
      </w:r>
      <w:r>
        <w:t>всестороннему</w:t>
      </w:r>
      <w:r>
        <w:rPr>
          <w:spacing w:val="-7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в современных условиях.</w:t>
      </w:r>
    </w:p>
    <w:p w14:paraId="3206CD6C">
      <w:pPr>
        <w:spacing w:line="320" w:lineRule="exact"/>
        <w:ind w:left="970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себя:</w:t>
      </w:r>
    </w:p>
    <w:p w14:paraId="098A7498">
      <w:pPr>
        <w:pStyle w:val="6"/>
        <w:spacing w:before="2"/>
        <w:ind w:left="262" w:right="129"/>
      </w:pPr>
      <w:r>
        <w:rPr>
          <w:b/>
        </w:rPr>
        <w:t xml:space="preserve">гражданское воспитание: </w:t>
      </w:r>
      <w:r>
        <w:t>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0B7467FD">
      <w:pPr>
        <w:pStyle w:val="6"/>
        <w:ind w:left="262" w:right="134"/>
      </w:pPr>
      <w:r>
        <w:rPr>
          <w:b/>
        </w:rPr>
        <w:t xml:space="preserve">патриотическое воспитание: </w:t>
      </w:r>
      <w: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14:paraId="3DBF85E8">
      <w:pPr>
        <w:pStyle w:val="6"/>
        <w:ind w:left="262" w:right="125"/>
      </w:pPr>
      <w:r>
        <w:rPr>
          <w:b/>
        </w:rPr>
        <w:t xml:space="preserve">духовно-нравственное воспитание: </w:t>
      </w:r>
      <w:r>
        <w:t xml:space="preserve">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14:paraId="5EC06C6A">
      <w:pPr>
        <w:pStyle w:val="6"/>
        <w:ind w:left="262" w:right="124"/>
      </w:pPr>
      <w:r>
        <w:rPr>
          <w:b/>
        </w:rPr>
        <w:t xml:space="preserve">эстетическое воспитание: </w:t>
      </w:r>
      <w: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E87A9BC">
      <w:pPr>
        <w:pStyle w:val="6"/>
        <w:ind w:left="262" w:right="124"/>
      </w:pPr>
      <w:r>
        <w:rPr>
          <w:b/>
        </w:rPr>
        <w:t xml:space="preserve">трудовое воспитание: </w:t>
      </w:r>
      <w: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77B0511">
      <w:pPr>
        <w:spacing w:before="5"/>
        <w:ind w:left="262" w:right="127" w:firstLine="707"/>
        <w:jc w:val="both"/>
        <w:rPr>
          <w:sz w:val="28"/>
        </w:rPr>
      </w:pPr>
      <w:r>
        <w:rPr>
          <w:b/>
          <w:sz w:val="28"/>
        </w:rPr>
        <w:t xml:space="preserve">физическое воспитание, формирование культуры здорового образа жизни и эмоционального благополучия: </w:t>
      </w:r>
      <w:r>
        <w:rPr>
          <w:sz w:val="28"/>
        </w:rPr>
        <w:t>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353C60A5">
      <w:pPr>
        <w:pStyle w:val="6"/>
        <w:ind w:left="262" w:right="130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0D8EBF28">
      <w:pPr>
        <w:ind w:left="262" w:right="125" w:firstLine="707"/>
        <w:jc w:val="both"/>
        <w:rPr>
          <w:sz w:val="28"/>
        </w:rPr>
      </w:pPr>
      <w:r>
        <w:rPr>
          <w:b/>
          <w:sz w:val="28"/>
        </w:rPr>
        <w:t xml:space="preserve">познавательное направление воспитания: </w:t>
      </w:r>
      <w:r>
        <w:rPr>
          <w:sz w:val="28"/>
        </w:rPr>
        <w:t>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28AE2B1B">
      <w:pPr>
        <w:jc w:val="both"/>
        <w:rPr>
          <w:sz w:val="28"/>
        </w:rPr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795A379C">
      <w:pPr>
        <w:pStyle w:val="2"/>
        <w:numPr>
          <w:ilvl w:val="1"/>
          <w:numId w:val="6"/>
        </w:numPr>
        <w:tabs>
          <w:tab w:val="left" w:pos="1461"/>
        </w:tabs>
        <w:spacing w:before="72" w:line="321" w:lineRule="exact"/>
        <w:ind w:left="1461" w:hanging="491"/>
      </w:pPr>
      <w:r>
        <w:t>Блок</w:t>
      </w:r>
      <w:r>
        <w:rPr>
          <w:spacing w:val="-5"/>
        </w:rPr>
        <w:t xml:space="preserve"> </w:t>
      </w:r>
      <w:r>
        <w:rPr>
          <w:spacing w:val="-2"/>
        </w:rPr>
        <w:t>«Мир»</w:t>
      </w:r>
    </w:p>
    <w:p w14:paraId="34A097B0">
      <w:pPr>
        <w:pStyle w:val="6"/>
        <w:ind w:left="262" w:right="123"/>
        <w:rPr>
          <w:b/>
        </w:rPr>
      </w:pPr>
      <w:r>
        <w:t>Содержание блока «Мир» включает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В рамках данного блока во время работы пришкольного лагеря на базе МБОУ ООШ с. Верхний Нерген, дети примут участие в р</w:t>
      </w:r>
      <w:r>
        <w:rPr>
          <w:b/>
        </w:rPr>
        <w:t xml:space="preserve">азличных формах игровой, интеллектуальной </w:t>
      </w:r>
      <w:r>
        <w:rPr>
          <w:b/>
          <w:spacing w:val="-2"/>
        </w:rPr>
        <w:t>деятельности:</w:t>
      </w:r>
    </w:p>
    <w:p w14:paraId="79C11224">
      <w:pPr>
        <w:pStyle w:val="8"/>
        <w:numPr>
          <w:ilvl w:val="0"/>
          <w:numId w:val="7"/>
        </w:numPr>
        <w:tabs>
          <w:tab w:val="left" w:pos="1689"/>
        </w:tabs>
        <w:spacing w:line="341" w:lineRule="exact"/>
        <w:ind w:left="1689" w:hanging="359"/>
        <w:rPr>
          <w:sz w:val="28"/>
        </w:rPr>
      </w:pPr>
      <w:r>
        <w:rPr>
          <w:sz w:val="28"/>
        </w:rPr>
        <w:t>литературные</w:t>
      </w:r>
      <w:r>
        <w:rPr>
          <w:spacing w:val="7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9"/>
          <w:sz w:val="28"/>
        </w:rPr>
        <w:t xml:space="preserve"> </w:t>
      </w:r>
      <w:r>
        <w:rPr>
          <w:sz w:val="28"/>
        </w:rPr>
        <w:t>игры,</w:t>
      </w:r>
      <w:r>
        <w:rPr>
          <w:spacing w:val="6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часы</w:t>
      </w:r>
    </w:p>
    <w:p w14:paraId="150FB338">
      <w:pPr>
        <w:pStyle w:val="6"/>
        <w:ind w:right="128" w:firstLine="0"/>
      </w:pPr>
      <w:r>
        <w:t>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14:paraId="5792DDC3">
      <w:pPr>
        <w:pStyle w:val="8"/>
        <w:numPr>
          <w:ilvl w:val="0"/>
          <w:numId w:val="7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2C256AF4">
      <w:pPr>
        <w:pStyle w:val="8"/>
        <w:numPr>
          <w:ilvl w:val="0"/>
          <w:numId w:val="7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 позволяющие детям осознать важность уважения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гармоничного взаимодействия и сотрудничества;</w:t>
      </w:r>
    </w:p>
    <w:p w14:paraId="52F8E5DC">
      <w:pPr>
        <w:pStyle w:val="8"/>
        <w:numPr>
          <w:ilvl w:val="0"/>
          <w:numId w:val="7"/>
        </w:numPr>
        <w:tabs>
          <w:tab w:val="left" w:pos="1689"/>
          <w:tab w:val="left" w:pos="5088"/>
          <w:tab w:val="left" w:pos="7866"/>
        </w:tabs>
        <w:ind w:left="1689" w:right="129"/>
        <w:rPr>
          <w:sz w:val="28"/>
        </w:rPr>
      </w:pPr>
      <w:r>
        <w:rPr>
          <w:sz w:val="28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</w:t>
      </w:r>
      <w:r>
        <w:rPr>
          <w:spacing w:val="-2"/>
          <w:sz w:val="28"/>
        </w:rPr>
        <w:t>интеллектуального</w:t>
      </w:r>
      <w:r>
        <w:rPr>
          <w:sz w:val="28"/>
        </w:rPr>
        <w:tab/>
      </w:r>
      <w:r>
        <w:rPr>
          <w:spacing w:val="-2"/>
          <w:sz w:val="28"/>
        </w:rPr>
        <w:t>пространства,</w:t>
      </w:r>
      <w:r>
        <w:rPr>
          <w:sz w:val="28"/>
        </w:rPr>
        <w:tab/>
      </w:r>
      <w:r>
        <w:rPr>
          <w:spacing w:val="-2"/>
          <w:sz w:val="28"/>
        </w:rPr>
        <w:t xml:space="preserve">позволяющего </w:t>
      </w:r>
      <w:r>
        <w:rPr>
          <w:sz w:val="28"/>
        </w:rPr>
        <w:t>популяризировать формы детского интеллектуального досуга: проведение интеллектуальных и познавательных игр;</w:t>
      </w:r>
    </w:p>
    <w:p w14:paraId="3C6F8B7B">
      <w:pPr>
        <w:pStyle w:val="8"/>
        <w:numPr>
          <w:ilvl w:val="0"/>
          <w:numId w:val="7"/>
        </w:numPr>
        <w:tabs>
          <w:tab w:val="left" w:pos="1689"/>
        </w:tabs>
        <w:ind w:left="1689" w:right="124"/>
        <w:rPr>
          <w:sz w:val="28"/>
        </w:rPr>
      </w:pPr>
      <w:r>
        <w:rPr>
          <w:sz w:val="28"/>
        </w:rPr>
        <w:t>организация конструкторской, исследовательской и проектной деятельности; просмотр научно-популярных фильмов;</w:t>
      </w:r>
    </w:p>
    <w:p w14:paraId="0CA83BED">
      <w:pPr>
        <w:pStyle w:val="8"/>
        <w:numPr>
          <w:ilvl w:val="0"/>
          <w:numId w:val="7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 xml:space="preserve">встречи с известными людьми, дискуссионные клубы, дебаты, </w:t>
      </w:r>
      <w:r>
        <w:rPr>
          <w:spacing w:val="-2"/>
          <w:sz w:val="28"/>
        </w:rPr>
        <w:t>диспуты;</w:t>
      </w:r>
    </w:p>
    <w:p w14:paraId="36EBCC66">
      <w:pPr>
        <w:pStyle w:val="8"/>
        <w:numPr>
          <w:ilvl w:val="0"/>
          <w:numId w:val="7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63C6A14D">
      <w:pPr>
        <w:pStyle w:val="8"/>
        <w:numPr>
          <w:ilvl w:val="0"/>
          <w:numId w:val="7"/>
        </w:numPr>
        <w:tabs>
          <w:tab w:val="left" w:pos="1689"/>
        </w:tabs>
        <w:ind w:left="1689" w:right="125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5EE766EE">
      <w:pPr>
        <w:pStyle w:val="2"/>
        <w:numPr>
          <w:ilvl w:val="1"/>
          <w:numId w:val="6"/>
        </w:numPr>
        <w:tabs>
          <w:tab w:val="left" w:pos="1460"/>
        </w:tabs>
        <w:spacing w:before="321" w:line="320" w:lineRule="exact"/>
        <w:ind w:left="1460" w:hanging="490"/>
      </w:pPr>
      <w:r>
        <w:t>Блок</w:t>
      </w:r>
      <w:r>
        <w:rPr>
          <w:spacing w:val="-4"/>
        </w:rPr>
        <w:t xml:space="preserve"> </w:t>
      </w:r>
      <w:r>
        <w:rPr>
          <w:spacing w:val="-2"/>
        </w:rPr>
        <w:t>«Россия»</w:t>
      </w:r>
    </w:p>
    <w:p w14:paraId="1D4CB6AB">
      <w:pPr>
        <w:pStyle w:val="6"/>
        <w:ind w:left="262"/>
        <w:jc w:val="left"/>
      </w:pPr>
      <w:r>
        <w:t>Содержание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основанный</w:t>
      </w:r>
      <w:r>
        <w:rPr>
          <w:spacing w:val="40"/>
        </w:rPr>
        <w:t xml:space="preserve"> </w:t>
      </w:r>
      <w:r>
        <w:t>на общероссийских ценностях.</w:t>
      </w:r>
    </w:p>
    <w:p w14:paraId="569B01CC">
      <w:pPr>
        <w:pStyle w:val="8"/>
        <w:numPr>
          <w:ilvl w:val="2"/>
          <w:numId w:val="6"/>
        </w:numPr>
        <w:tabs>
          <w:tab w:val="left" w:pos="1696"/>
        </w:tabs>
        <w:ind w:right="126" w:firstLine="707"/>
        <w:rPr>
          <w:sz w:val="28"/>
        </w:rPr>
      </w:pPr>
      <w:r>
        <w:rPr>
          <w:sz w:val="28"/>
        </w:rPr>
        <w:t>I комплекс включает мероприятия связанный с народом России, его тысячелетней историей, с общероссийской культурной принадлежностью</w:t>
      </w:r>
    </w:p>
    <w:p w14:paraId="5769C751">
      <w:pPr>
        <w:pStyle w:val="8"/>
        <w:jc w:val="left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0504DE21">
      <w:pPr>
        <w:pStyle w:val="6"/>
        <w:spacing w:before="67"/>
        <w:ind w:left="262" w:right="132" w:firstLine="0"/>
      </w:pPr>
      <w:r>
        <w:t>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14:paraId="47BAE7D8">
      <w:pPr>
        <w:pStyle w:val="6"/>
        <w:spacing w:before="2"/>
        <w:ind w:left="262" w:right="125"/>
      </w:pPr>
      <w:r>
        <w:t>В рамках данного комплекса мероприятий во время работы пришкольного лагеря на базе МБОУ ООШ с. Верхний Нерген, дети примут участие в таких мероприятиях:</w:t>
      </w:r>
    </w:p>
    <w:p w14:paraId="05B6EB57">
      <w:pPr>
        <w:pStyle w:val="8"/>
        <w:numPr>
          <w:ilvl w:val="3"/>
          <w:numId w:val="6"/>
        </w:numPr>
        <w:tabs>
          <w:tab w:val="left" w:pos="1689"/>
        </w:tabs>
        <w:ind w:left="1689" w:right="125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14:paraId="04685832">
      <w:pPr>
        <w:pStyle w:val="8"/>
        <w:numPr>
          <w:ilvl w:val="3"/>
          <w:numId w:val="6"/>
        </w:numPr>
        <w:tabs>
          <w:tab w:val="left" w:pos="1689"/>
        </w:tabs>
        <w:spacing w:line="342" w:lineRule="exact"/>
        <w:ind w:left="1689" w:hanging="359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дни;</w:t>
      </w:r>
    </w:p>
    <w:p w14:paraId="46E89C5D">
      <w:pPr>
        <w:pStyle w:val="8"/>
        <w:numPr>
          <w:ilvl w:val="3"/>
          <w:numId w:val="6"/>
        </w:numPr>
        <w:tabs>
          <w:tab w:val="left" w:pos="1689"/>
        </w:tabs>
        <w:ind w:left="1689" w:right="126"/>
        <w:rPr>
          <w:sz w:val="28"/>
        </w:rPr>
      </w:pPr>
      <w:r>
        <w:rPr>
          <w:sz w:val="28"/>
        </w:rPr>
        <w:t>использование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о цивилизационном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наследии России, включающего знания о родной природе, достижения культуры и искусства, изобретения и масштабные проекты, реализованные всей страной.</w:t>
      </w:r>
    </w:p>
    <w:p w14:paraId="6A42AEFB">
      <w:pPr>
        <w:pStyle w:val="8"/>
        <w:numPr>
          <w:ilvl w:val="2"/>
          <w:numId w:val="6"/>
        </w:numPr>
        <w:tabs>
          <w:tab w:val="left" w:pos="1700"/>
        </w:tabs>
        <w:spacing w:before="320"/>
        <w:ind w:right="125" w:firstLine="707"/>
        <w:rPr>
          <w:sz w:val="28"/>
        </w:rPr>
      </w:pPr>
      <w:r>
        <w:rPr>
          <w:sz w:val="28"/>
        </w:rPr>
        <w:t>II комплекс мероприятий касается суверенитета и безопасности, 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 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 памяти защитников Отечества и подвигов героев Отечества, сохранения исторической правды.</w:t>
      </w:r>
    </w:p>
    <w:p w14:paraId="54DA997D">
      <w:pPr>
        <w:pStyle w:val="6"/>
        <w:spacing w:before="2"/>
        <w:ind w:left="262" w:right="131"/>
      </w:pPr>
      <w:r>
        <w:t>В рамках данного комплекса мероприятий во время работы пришкольного лагеря на базе МБОУ ООШ с. Верхний Нерген, дети примут участие в таких мероприятиях:</w:t>
      </w:r>
    </w:p>
    <w:p w14:paraId="457ED672">
      <w:pPr>
        <w:pStyle w:val="8"/>
        <w:numPr>
          <w:ilvl w:val="3"/>
          <w:numId w:val="6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1C0E7086">
      <w:pPr>
        <w:pStyle w:val="8"/>
        <w:numPr>
          <w:ilvl w:val="3"/>
          <w:numId w:val="6"/>
        </w:numPr>
        <w:tabs>
          <w:tab w:val="left" w:pos="1689"/>
        </w:tabs>
        <w:ind w:left="1689" w:right="133"/>
        <w:rPr>
          <w:sz w:val="28"/>
        </w:rPr>
      </w:pPr>
      <w:r>
        <w:rPr>
          <w:sz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034AD7C3">
      <w:pPr>
        <w:pStyle w:val="8"/>
        <w:numPr>
          <w:ilvl w:val="3"/>
          <w:numId w:val="6"/>
        </w:numPr>
        <w:tabs>
          <w:tab w:val="left" w:pos="1689"/>
        </w:tabs>
        <w:ind w:left="1689" w:hanging="359"/>
        <w:rPr>
          <w:sz w:val="28"/>
        </w:rPr>
      </w:pPr>
      <w:r>
        <w:rPr>
          <w:sz w:val="28"/>
        </w:rPr>
        <w:t>вовлечение</w:t>
      </w:r>
      <w:r>
        <w:rPr>
          <w:spacing w:val="62"/>
          <w:sz w:val="28"/>
        </w:rPr>
        <w:t xml:space="preserve"> </w:t>
      </w:r>
      <w:r>
        <w:rPr>
          <w:sz w:val="28"/>
        </w:rPr>
        <w:t>ребят</w:t>
      </w:r>
      <w:r>
        <w:rPr>
          <w:spacing w:val="64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64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просветительский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проект</w:t>
      </w:r>
    </w:p>
    <w:p w14:paraId="052E482C">
      <w:pPr>
        <w:pStyle w:val="6"/>
        <w:ind w:right="122" w:firstLine="0"/>
      </w:pPr>
      <w:r>
        <w:t>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– любви к Родине, добру, милосердию, состраданию, взаимопомощи, чувству долга;</w:t>
      </w:r>
    </w:p>
    <w:p w14:paraId="33162141">
      <w:pPr>
        <w:pStyle w:val="8"/>
        <w:numPr>
          <w:ilvl w:val="3"/>
          <w:numId w:val="6"/>
        </w:numPr>
        <w:tabs>
          <w:tab w:val="left" w:pos="1689"/>
        </w:tabs>
        <w:ind w:left="1689" w:right="127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1A2B04EF">
      <w:pPr>
        <w:pStyle w:val="8"/>
        <w:numPr>
          <w:ilvl w:val="2"/>
          <w:numId w:val="6"/>
        </w:numPr>
        <w:tabs>
          <w:tab w:val="left" w:pos="1717"/>
        </w:tabs>
        <w:spacing w:before="319"/>
        <w:ind w:right="128" w:firstLine="707"/>
        <w:rPr>
          <w:sz w:val="28"/>
        </w:rPr>
      </w:pPr>
      <w:r>
        <w:rPr>
          <w:sz w:val="28"/>
        </w:rPr>
        <w:t>III комплекс мероприятий направлен на служение российскому обществу</w:t>
      </w:r>
      <w:r>
        <w:rPr>
          <w:spacing w:val="70"/>
          <w:sz w:val="28"/>
        </w:rPr>
        <w:t xml:space="preserve">  </w:t>
      </w:r>
      <w:r>
        <w:rPr>
          <w:sz w:val="28"/>
        </w:rPr>
        <w:t>и</w:t>
      </w:r>
      <w:r>
        <w:rPr>
          <w:spacing w:val="72"/>
          <w:sz w:val="28"/>
        </w:rPr>
        <w:t xml:space="preserve">  </w:t>
      </w:r>
      <w:r>
        <w:rPr>
          <w:sz w:val="28"/>
        </w:rPr>
        <w:t>исторически</w:t>
      </w:r>
      <w:r>
        <w:rPr>
          <w:spacing w:val="72"/>
          <w:sz w:val="28"/>
        </w:rPr>
        <w:t xml:space="preserve">  </w:t>
      </w:r>
      <w:r>
        <w:rPr>
          <w:sz w:val="28"/>
        </w:rPr>
        <w:t>сложившееся</w:t>
      </w:r>
      <w:r>
        <w:rPr>
          <w:spacing w:val="72"/>
          <w:sz w:val="28"/>
        </w:rPr>
        <w:t xml:space="preserve">  </w:t>
      </w:r>
      <w:r>
        <w:rPr>
          <w:sz w:val="28"/>
        </w:rPr>
        <w:t>государственное</w:t>
      </w:r>
      <w:r>
        <w:rPr>
          <w:spacing w:val="71"/>
          <w:sz w:val="28"/>
        </w:rPr>
        <w:t xml:space="preserve">  </w:t>
      </w:r>
      <w:r>
        <w:rPr>
          <w:sz w:val="28"/>
        </w:rPr>
        <w:t>единство</w:t>
      </w:r>
      <w:r>
        <w:rPr>
          <w:spacing w:val="71"/>
          <w:sz w:val="28"/>
        </w:rPr>
        <w:t xml:space="preserve">  </w:t>
      </w:r>
      <w:r>
        <w:rPr>
          <w:sz w:val="28"/>
        </w:rPr>
        <w:t>и</w:t>
      </w:r>
    </w:p>
    <w:p w14:paraId="7591D6CF">
      <w:pPr>
        <w:pStyle w:val="8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46692465">
      <w:pPr>
        <w:pStyle w:val="6"/>
        <w:spacing w:before="67"/>
        <w:ind w:left="262" w:right="131" w:firstLine="0"/>
      </w:pPr>
      <w:r>
        <w:t>приверженность Российскому государству. Многообразие национальностей народа России, российского общества: национальные общины, религии, культуры, языки.</w:t>
      </w:r>
    </w:p>
    <w:p w14:paraId="1DC2AC7E">
      <w:pPr>
        <w:pStyle w:val="6"/>
        <w:spacing w:before="2"/>
        <w:ind w:left="262" w:right="124"/>
      </w:pPr>
      <w:r>
        <w:t>Реализация данного комплекса мероприятий во время работы пришкольного лагеря на базе МБОУ ООШ с. Верхний Нерген осуществляется как самостоятельно, так и во взаимодействии с Общероссийским общественно – государственным</w:t>
      </w:r>
      <w:r>
        <w:rPr>
          <w:spacing w:val="72"/>
          <w:w w:val="150"/>
        </w:rPr>
        <w:t xml:space="preserve"> </w:t>
      </w:r>
      <w:r>
        <w:t>движением</w:t>
      </w:r>
      <w:r>
        <w:rPr>
          <w:spacing w:val="78"/>
          <w:w w:val="150"/>
        </w:rPr>
        <w:t xml:space="preserve"> </w:t>
      </w:r>
      <w:r>
        <w:t>детей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молодежи</w:t>
      </w:r>
      <w:r>
        <w:rPr>
          <w:spacing w:val="79"/>
          <w:w w:val="150"/>
        </w:rPr>
        <w:t xml:space="preserve"> </w:t>
      </w:r>
      <w:r>
        <w:t>«Движение</w:t>
      </w:r>
      <w:r>
        <w:rPr>
          <w:spacing w:val="78"/>
          <w:w w:val="150"/>
        </w:rPr>
        <w:t xml:space="preserve"> </w:t>
      </w:r>
      <w:r>
        <w:t>Первых»</w:t>
      </w:r>
      <w:r>
        <w:rPr>
          <w:spacing w:val="74"/>
          <w:w w:val="150"/>
        </w:rPr>
        <w:t xml:space="preserve"> </w:t>
      </w:r>
      <w:r>
        <w:rPr>
          <w:spacing w:val="-10"/>
        </w:rPr>
        <w:t>и</w:t>
      </w:r>
    </w:p>
    <w:p w14:paraId="12FD0397">
      <w:pPr>
        <w:pStyle w:val="6"/>
        <w:spacing w:before="1"/>
        <w:ind w:left="262" w:right="130" w:firstLine="0"/>
      </w:pPr>
      <w:r>
        <w:t>«Орлята</w:t>
      </w:r>
      <w:r>
        <w:rPr>
          <w:spacing w:val="-2"/>
        </w:rPr>
        <w:t xml:space="preserve"> </w:t>
      </w:r>
      <w:r>
        <w:t>России».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гражданского самосознания проводятся информационные часы, тематические акции, беседы, мастер-классы и т.д.</w:t>
      </w:r>
    </w:p>
    <w:p w14:paraId="740988EF">
      <w:pPr>
        <w:pStyle w:val="8"/>
        <w:numPr>
          <w:ilvl w:val="2"/>
          <w:numId w:val="6"/>
        </w:numPr>
        <w:tabs>
          <w:tab w:val="left" w:pos="1861"/>
        </w:tabs>
        <w:spacing w:before="321"/>
        <w:ind w:right="124" w:firstLine="707"/>
        <w:rPr>
          <w:sz w:val="28"/>
        </w:rPr>
      </w:pPr>
      <w:r>
        <w:rPr>
          <w:sz w:val="28"/>
        </w:rPr>
        <w:t>IV комплекс мероприятий связан с русским языком – государственным языком Российской Федерации.</w:t>
      </w:r>
    </w:p>
    <w:p w14:paraId="16D98404">
      <w:pPr>
        <w:pStyle w:val="6"/>
        <w:spacing w:before="1"/>
        <w:ind w:left="262" w:right="132" w:firstLine="777"/>
      </w:pPr>
      <w:r>
        <w:t>В рамках данного комплекса мероприятий во время работы пришкольного лагеря на базе МБОУ ООШ с. Верхний Нерген, дети примут участие в таких мероприятиях:</w:t>
      </w:r>
    </w:p>
    <w:p w14:paraId="402A0936">
      <w:pPr>
        <w:pStyle w:val="8"/>
        <w:numPr>
          <w:ilvl w:val="3"/>
          <w:numId w:val="6"/>
        </w:numPr>
        <w:tabs>
          <w:tab w:val="left" w:pos="1689"/>
        </w:tabs>
        <w:ind w:left="1689" w:right="135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14:paraId="0FF5AC37">
      <w:pPr>
        <w:pStyle w:val="8"/>
        <w:numPr>
          <w:ilvl w:val="3"/>
          <w:numId w:val="6"/>
        </w:numPr>
        <w:tabs>
          <w:tab w:val="left" w:pos="1689"/>
        </w:tabs>
        <w:ind w:left="1689" w:right="124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14:paraId="52DC2EE2">
      <w:pPr>
        <w:pStyle w:val="8"/>
        <w:numPr>
          <w:ilvl w:val="3"/>
          <w:numId w:val="6"/>
        </w:numPr>
        <w:tabs>
          <w:tab w:val="left" w:pos="1689"/>
        </w:tabs>
        <w:ind w:left="1689" w:right="125"/>
        <w:rPr>
          <w:sz w:val="28"/>
        </w:rPr>
      </w:pPr>
      <w:r>
        <w:rPr>
          <w:sz w:val="28"/>
        </w:rPr>
        <w:t>сквозные проекты, включающие игры и акции, связанные с орфографией и пунктуацией. Эти проекты направлены на развитие языковой грамотности через увлекательные форматы,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14:paraId="271E8A69">
      <w:pPr>
        <w:pStyle w:val="8"/>
        <w:numPr>
          <w:ilvl w:val="2"/>
          <w:numId w:val="6"/>
        </w:numPr>
        <w:tabs>
          <w:tab w:val="left" w:pos="1770"/>
        </w:tabs>
        <w:spacing w:before="318"/>
        <w:ind w:right="125" w:firstLine="707"/>
        <w:rPr>
          <w:sz w:val="28"/>
        </w:rPr>
      </w:pPr>
      <w:r>
        <w:rPr>
          <w:sz w:val="28"/>
        </w:rPr>
        <w:t>V комплекс мероприятий связан с родной природой (малой Родины, Хабаровского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32C2DC2C">
      <w:pPr>
        <w:pStyle w:val="6"/>
        <w:spacing w:before="2"/>
        <w:ind w:left="262" w:right="131"/>
      </w:pPr>
      <w:r>
        <w:t>В рамках данного комплекса мероприятий во время работы пришкольного лагеря на базе МБОУ ООШ с. Верхний Нерген, дети примут участие в таких мероприятиях:</w:t>
      </w:r>
    </w:p>
    <w:p w14:paraId="1E2F1A89">
      <w:pPr>
        <w:pStyle w:val="6"/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5E097A8E">
      <w:pPr>
        <w:pStyle w:val="8"/>
        <w:numPr>
          <w:ilvl w:val="3"/>
          <w:numId w:val="6"/>
        </w:numPr>
        <w:tabs>
          <w:tab w:val="left" w:pos="1689"/>
          <w:tab w:val="left" w:pos="3663"/>
          <w:tab w:val="left" w:pos="4558"/>
          <w:tab w:val="left" w:pos="6967"/>
          <w:tab w:val="left" w:pos="8629"/>
          <w:tab w:val="left" w:pos="9463"/>
        </w:tabs>
        <w:spacing w:before="86"/>
        <w:ind w:left="1689" w:right="130"/>
        <w:jc w:val="left"/>
        <w:rPr>
          <w:sz w:val="28"/>
        </w:rPr>
      </w:pPr>
      <w:r>
        <w:rPr>
          <w:spacing w:val="-2"/>
          <w:sz w:val="28"/>
        </w:rPr>
        <w:t>экологические</w:t>
      </w:r>
      <w:r>
        <w:rPr>
          <w:sz w:val="28"/>
        </w:rPr>
        <w:tab/>
      </w:r>
      <w:r>
        <w:rPr>
          <w:spacing w:val="-4"/>
          <w:sz w:val="28"/>
        </w:rPr>
        <w:t>игры,</w:t>
      </w:r>
      <w:r>
        <w:rPr>
          <w:sz w:val="28"/>
        </w:rPr>
        <w:tab/>
      </w:r>
      <w:r>
        <w:rPr>
          <w:spacing w:val="-2"/>
          <w:sz w:val="28"/>
        </w:rPr>
        <w:t>актуализирующие</w:t>
      </w:r>
      <w:r>
        <w:rPr>
          <w:sz w:val="28"/>
        </w:rPr>
        <w:tab/>
      </w:r>
      <w:r>
        <w:rPr>
          <w:spacing w:val="-2"/>
          <w:sz w:val="28"/>
        </w:rPr>
        <w:t>имеющийся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знания детей;</w:t>
      </w:r>
    </w:p>
    <w:p w14:paraId="5016992A">
      <w:pPr>
        <w:pStyle w:val="8"/>
        <w:numPr>
          <w:ilvl w:val="3"/>
          <w:numId w:val="6"/>
        </w:numPr>
        <w:tabs>
          <w:tab w:val="left" w:pos="1689"/>
          <w:tab w:val="left" w:pos="4742"/>
          <w:tab w:val="left" w:pos="6469"/>
          <w:tab w:val="left" w:pos="6893"/>
          <w:tab w:val="left" w:pos="9481"/>
        </w:tabs>
        <w:ind w:left="1689" w:right="130"/>
        <w:jc w:val="left"/>
        <w:rPr>
          <w:sz w:val="28"/>
        </w:rPr>
      </w:pPr>
      <w:r>
        <w:rPr>
          <w:spacing w:val="-2"/>
          <w:sz w:val="28"/>
        </w:rPr>
        <w:t>жизнеобеспечивающие</w:t>
      </w:r>
      <w:r>
        <w:rPr>
          <w:sz w:val="28"/>
        </w:rPr>
        <w:tab/>
      </w:r>
      <w:r>
        <w:rPr>
          <w:spacing w:val="-2"/>
          <w:sz w:val="28"/>
        </w:rPr>
        <w:t>взаимосвязь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взаимозависимость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целостной экосистеме;</w:t>
      </w:r>
    </w:p>
    <w:p w14:paraId="2A42DC45">
      <w:pPr>
        <w:pStyle w:val="8"/>
        <w:numPr>
          <w:ilvl w:val="3"/>
          <w:numId w:val="6"/>
        </w:numPr>
        <w:tabs>
          <w:tab w:val="left" w:pos="1689"/>
        </w:tabs>
        <w:spacing w:line="342" w:lineRule="exact"/>
        <w:ind w:left="1689" w:hanging="359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края;</w:t>
      </w:r>
    </w:p>
    <w:p w14:paraId="0D66A8E8">
      <w:pPr>
        <w:pStyle w:val="8"/>
        <w:numPr>
          <w:ilvl w:val="3"/>
          <w:numId w:val="6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ребят минимизировать или ликвидировать вред, наносимый </w:t>
      </w:r>
      <w:r>
        <w:rPr>
          <w:spacing w:val="-2"/>
          <w:sz w:val="28"/>
        </w:rPr>
        <w:t>природе;</w:t>
      </w:r>
    </w:p>
    <w:p w14:paraId="703AD9C5">
      <w:pPr>
        <w:pStyle w:val="8"/>
        <w:numPr>
          <w:ilvl w:val="3"/>
          <w:numId w:val="6"/>
        </w:numPr>
        <w:tabs>
          <w:tab w:val="left" w:pos="1689"/>
        </w:tabs>
        <w:spacing w:before="1" w:line="342" w:lineRule="exact"/>
        <w:ind w:left="1689" w:hanging="359"/>
        <w:rPr>
          <w:sz w:val="28"/>
        </w:rPr>
      </w:pPr>
      <w:r>
        <w:rPr>
          <w:sz w:val="28"/>
        </w:rPr>
        <w:t>свод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14:paraId="0D460ED0">
      <w:pPr>
        <w:pStyle w:val="8"/>
        <w:numPr>
          <w:ilvl w:val="3"/>
          <w:numId w:val="6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14:paraId="5E50A441">
      <w:pPr>
        <w:pStyle w:val="8"/>
        <w:numPr>
          <w:ilvl w:val="3"/>
          <w:numId w:val="6"/>
        </w:numPr>
        <w:tabs>
          <w:tab w:val="left" w:pos="1689"/>
        </w:tabs>
        <w:ind w:left="1689" w:right="135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14:paraId="5CA29329">
      <w:pPr>
        <w:pStyle w:val="8"/>
        <w:numPr>
          <w:ilvl w:val="3"/>
          <w:numId w:val="6"/>
        </w:numPr>
        <w:tabs>
          <w:tab w:val="left" w:pos="1689"/>
        </w:tabs>
        <w:ind w:left="1689" w:right="133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14:paraId="10B1CF73">
      <w:pPr>
        <w:pStyle w:val="6"/>
        <w:spacing w:before="3"/>
        <w:ind w:left="0" w:firstLine="0"/>
        <w:jc w:val="left"/>
      </w:pPr>
    </w:p>
    <w:p w14:paraId="554301CC">
      <w:pPr>
        <w:pStyle w:val="2"/>
        <w:numPr>
          <w:ilvl w:val="1"/>
          <w:numId w:val="6"/>
        </w:numPr>
        <w:tabs>
          <w:tab w:val="left" w:pos="1461"/>
        </w:tabs>
        <w:ind w:left="1461" w:hanging="491"/>
      </w:pPr>
      <w:r>
        <w:t>Блок</w:t>
      </w:r>
      <w:r>
        <w:rPr>
          <w:spacing w:val="-5"/>
        </w:rPr>
        <w:t xml:space="preserve"> </w:t>
      </w:r>
      <w:r>
        <w:rPr>
          <w:spacing w:val="-2"/>
        </w:rPr>
        <w:t>«Человек»</w:t>
      </w:r>
    </w:p>
    <w:p w14:paraId="21E2E802">
      <w:pPr>
        <w:pStyle w:val="6"/>
        <w:ind w:left="262"/>
        <w:jc w:val="left"/>
      </w:pPr>
      <w:r>
        <w:t>Блок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воспитание культуры здорового образа жизни, личной и общественной безопасности.</w:t>
      </w:r>
    </w:p>
    <w:p w14:paraId="0CA65078">
      <w:pPr>
        <w:pStyle w:val="6"/>
        <w:ind w:left="262"/>
        <w:jc w:val="left"/>
      </w:pPr>
      <w:r>
        <w:t xml:space="preserve">Реализация воспитательного потенциала блока предусматривает такие </w:t>
      </w:r>
      <w:r>
        <w:rPr>
          <w:spacing w:val="-2"/>
        </w:rPr>
        <w:t>мероприятия:</w:t>
      </w:r>
    </w:p>
    <w:p w14:paraId="18CDFDB3">
      <w:pPr>
        <w:pStyle w:val="8"/>
        <w:numPr>
          <w:ilvl w:val="0"/>
          <w:numId w:val="8"/>
        </w:numPr>
        <w:tabs>
          <w:tab w:val="left" w:pos="1690"/>
        </w:tabs>
        <w:ind w:right="128"/>
        <w:rPr>
          <w:sz w:val="28"/>
        </w:rPr>
      </w:pPr>
      <w:r>
        <w:rPr>
          <w:sz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7892BEC1">
      <w:pPr>
        <w:pStyle w:val="8"/>
        <w:numPr>
          <w:ilvl w:val="0"/>
          <w:numId w:val="8"/>
        </w:numPr>
        <w:tabs>
          <w:tab w:val="left" w:pos="1689"/>
        </w:tabs>
        <w:ind w:left="1689" w:right="132"/>
        <w:rPr>
          <w:sz w:val="28"/>
        </w:rPr>
      </w:pPr>
      <w:r>
        <w:rPr>
          <w:sz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75ABCF60">
      <w:pPr>
        <w:pStyle w:val="8"/>
        <w:numPr>
          <w:ilvl w:val="0"/>
          <w:numId w:val="8"/>
        </w:numPr>
        <w:tabs>
          <w:tab w:val="left" w:pos="1689"/>
          <w:tab w:val="left" w:pos="3498"/>
          <w:tab w:val="left" w:pos="7769"/>
        </w:tabs>
        <w:ind w:left="1689" w:right="124"/>
        <w:rPr>
          <w:sz w:val="28"/>
        </w:rPr>
      </w:pPr>
      <w:r>
        <w:rPr>
          <w:sz w:val="28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</w:t>
      </w:r>
      <w:r>
        <w:rPr>
          <w:spacing w:val="-2"/>
          <w:sz w:val="28"/>
        </w:rPr>
        <w:t>среде,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психолого-педагогическое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сопровождение </w:t>
      </w:r>
      <w:r>
        <w:rPr>
          <w:sz w:val="28"/>
        </w:rPr>
        <w:t>воспитательного процесса в организации;</w:t>
      </w:r>
    </w:p>
    <w:p w14:paraId="29B9B153">
      <w:pPr>
        <w:pStyle w:val="8"/>
        <w:numPr>
          <w:ilvl w:val="0"/>
          <w:numId w:val="8"/>
        </w:numPr>
        <w:tabs>
          <w:tab w:val="left" w:pos="1689"/>
        </w:tabs>
        <w:ind w:left="1689" w:right="131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и обеспечение безопасности жизнедеятельности как условия успешной воспитательной деятельности;</w:t>
      </w:r>
    </w:p>
    <w:p w14:paraId="7102068F">
      <w:pPr>
        <w:pStyle w:val="8"/>
        <w:numPr>
          <w:ilvl w:val="0"/>
          <w:numId w:val="8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14:paraId="5203722C">
      <w:pPr>
        <w:pStyle w:val="8"/>
        <w:rPr>
          <w:sz w:val="28"/>
        </w:rPr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18D35635">
      <w:pPr>
        <w:pStyle w:val="8"/>
        <w:numPr>
          <w:ilvl w:val="0"/>
          <w:numId w:val="8"/>
        </w:numPr>
        <w:tabs>
          <w:tab w:val="left" w:pos="1689"/>
        </w:tabs>
        <w:spacing w:before="86"/>
        <w:ind w:left="1689" w:right="136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14:paraId="75BBA109">
      <w:pPr>
        <w:pStyle w:val="8"/>
        <w:numPr>
          <w:ilvl w:val="0"/>
          <w:numId w:val="8"/>
        </w:numPr>
        <w:tabs>
          <w:tab w:val="left" w:pos="1689"/>
        </w:tabs>
        <w:ind w:left="1689" w:right="123"/>
        <w:rPr>
          <w:sz w:val="28"/>
        </w:rPr>
      </w:pPr>
      <w:r>
        <w:rPr>
          <w:sz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14:paraId="050DAE3A">
      <w:pPr>
        <w:pStyle w:val="8"/>
        <w:numPr>
          <w:ilvl w:val="0"/>
          <w:numId w:val="8"/>
        </w:numPr>
        <w:tabs>
          <w:tab w:val="left" w:pos="1689"/>
        </w:tabs>
        <w:spacing w:before="1"/>
        <w:ind w:left="1689" w:right="132"/>
        <w:rPr>
          <w:sz w:val="28"/>
        </w:rPr>
      </w:pPr>
      <w:r>
        <w:rPr>
          <w:sz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52997B44">
      <w:pPr>
        <w:pStyle w:val="8"/>
        <w:numPr>
          <w:ilvl w:val="0"/>
          <w:numId w:val="8"/>
        </w:numPr>
        <w:tabs>
          <w:tab w:val="left" w:pos="1689"/>
        </w:tabs>
        <w:ind w:left="1689" w:right="123"/>
        <w:rPr>
          <w:sz w:val="28"/>
        </w:rPr>
      </w:pPr>
      <w:r>
        <w:rPr>
          <w:sz w:val="28"/>
        </w:rPr>
        <w:t>поддержка инициатив детей, вожатых и педагогических работников в сфере укрепления безопасности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7556B6B1">
      <w:pPr>
        <w:pStyle w:val="8"/>
        <w:numPr>
          <w:ilvl w:val="0"/>
          <w:numId w:val="8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3AC5DBAE">
      <w:pPr>
        <w:pStyle w:val="8"/>
        <w:numPr>
          <w:ilvl w:val="0"/>
          <w:numId w:val="8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3E13A692">
      <w:pPr>
        <w:pStyle w:val="8"/>
        <w:numPr>
          <w:ilvl w:val="0"/>
          <w:numId w:val="8"/>
        </w:numPr>
        <w:tabs>
          <w:tab w:val="left" w:pos="1689"/>
        </w:tabs>
        <w:ind w:left="1689" w:right="131"/>
        <w:rPr>
          <w:sz w:val="28"/>
        </w:rPr>
      </w:pPr>
      <w:r>
        <w:rPr>
          <w:sz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22C56295">
      <w:pPr>
        <w:pStyle w:val="6"/>
        <w:spacing w:before="2"/>
        <w:ind w:left="0" w:firstLine="0"/>
        <w:jc w:val="left"/>
      </w:pPr>
    </w:p>
    <w:p w14:paraId="1926C93D">
      <w:pPr>
        <w:pStyle w:val="2"/>
        <w:numPr>
          <w:ilvl w:val="1"/>
          <w:numId w:val="6"/>
        </w:numPr>
        <w:tabs>
          <w:tab w:val="left" w:pos="1460"/>
        </w:tabs>
        <w:ind w:left="1460" w:hanging="490"/>
      </w:pPr>
      <w:r>
        <w:t>Инвариантные</w:t>
      </w:r>
      <w:r>
        <w:rPr>
          <w:spacing w:val="-13"/>
        </w:rPr>
        <w:t xml:space="preserve"> </w:t>
      </w:r>
      <w:r>
        <w:rPr>
          <w:spacing w:val="-2"/>
        </w:rPr>
        <w:t>модули</w:t>
      </w:r>
    </w:p>
    <w:p w14:paraId="1F31D002">
      <w:pPr>
        <w:pStyle w:val="6"/>
        <w:spacing w:line="319" w:lineRule="exact"/>
        <w:ind w:left="970" w:firstLine="0"/>
      </w:pPr>
      <w:r>
        <w:t>Инвариантные</w:t>
      </w:r>
      <w:r>
        <w:rPr>
          <w:spacing w:val="-8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11"/>
        </w:rPr>
        <w:t xml:space="preserve"> </w:t>
      </w:r>
      <w:r>
        <w:t>модули</w:t>
      </w:r>
      <w:r>
        <w:rPr>
          <w:spacing w:val="-7"/>
        </w:rPr>
        <w:t xml:space="preserve"> </w:t>
      </w:r>
      <w:r>
        <w:rPr>
          <w:spacing w:val="-2"/>
        </w:rPr>
        <w:t>включают:</w:t>
      </w:r>
    </w:p>
    <w:p w14:paraId="3819C5FA">
      <w:pPr>
        <w:pStyle w:val="6"/>
        <w:spacing w:before="4"/>
        <w:ind w:left="0" w:firstLine="0"/>
        <w:jc w:val="left"/>
      </w:pPr>
    </w:p>
    <w:p w14:paraId="57339727">
      <w:pPr>
        <w:pStyle w:val="2"/>
        <w:numPr>
          <w:ilvl w:val="2"/>
          <w:numId w:val="6"/>
        </w:numPr>
        <w:tabs>
          <w:tab w:val="left" w:pos="1667"/>
        </w:tabs>
        <w:spacing w:before="1"/>
        <w:ind w:left="1667" w:hanging="697"/>
      </w:pPr>
      <w:r>
        <w:t>Модуль</w:t>
      </w:r>
      <w:r>
        <w:rPr>
          <w:spacing w:val="-12"/>
        </w:rPr>
        <w:t xml:space="preserve"> </w:t>
      </w:r>
      <w:r>
        <w:t>«Спортивно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оздоровительная</w:t>
      </w:r>
      <w:r>
        <w:rPr>
          <w:spacing w:val="-6"/>
        </w:rPr>
        <w:t xml:space="preserve"> </w:t>
      </w:r>
      <w:r>
        <w:rPr>
          <w:spacing w:val="-2"/>
        </w:rPr>
        <w:t>работа»</w:t>
      </w:r>
    </w:p>
    <w:p w14:paraId="3CF5ABC4">
      <w:pPr>
        <w:pStyle w:val="6"/>
        <w:ind w:left="262" w:right="132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1637A742">
      <w:pPr>
        <w:pStyle w:val="6"/>
        <w:ind w:left="970" w:firstLine="0"/>
      </w:pPr>
      <w:r>
        <w:t>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rPr>
          <w:spacing w:val="-2"/>
        </w:rPr>
        <w:t>посредством:</w:t>
      </w:r>
    </w:p>
    <w:p w14:paraId="2BDDBBF4">
      <w:pPr>
        <w:pStyle w:val="6"/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3301D0C9">
      <w:pPr>
        <w:pStyle w:val="8"/>
        <w:numPr>
          <w:ilvl w:val="3"/>
          <w:numId w:val="6"/>
        </w:numPr>
        <w:tabs>
          <w:tab w:val="left" w:pos="1690"/>
        </w:tabs>
        <w:spacing w:before="86"/>
        <w:ind w:right="130"/>
        <w:rPr>
          <w:sz w:val="28"/>
        </w:rPr>
      </w:pPr>
      <w:r>
        <w:rPr>
          <w:sz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14:paraId="5FF23448">
      <w:pPr>
        <w:pStyle w:val="8"/>
        <w:numPr>
          <w:ilvl w:val="3"/>
          <w:numId w:val="6"/>
        </w:numPr>
        <w:tabs>
          <w:tab w:val="left" w:pos="1689"/>
        </w:tabs>
        <w:ind w:left="1689" w:right="122"/>
        <w:rPr>
          <w:sz w:val="28"/>
        </w:rPr>
      </w:pPr>
      <w:r>
        <w:rPr>
          <w:sz w:val="28"/>
        </w:rPr>
        <w:t xml:space="preserve">дополнительных общеразвивающих программ физкультурно- спортивной направленности, обеспечивающих систематические занятия спортом в условиях физкультурно-спортивных </w:t>
      </w:r>
      <w:r>
        <w:rPr>
          <w:spacing w:val="-2"/>
          <w:sz w:val="28"/>
        </w:rPr>
        <w:t>объединений;</w:t>
      </w:r>
    </w:p>
    <w:p w14:paraId="77E26E9C">
      <w:pPr>
        <w:pStyle w:val="8"/>
        <w:numPr>
          <w:ilvl w:val="3"/>
          <w:numId w:val="6"/>
        </w:numPr>
        <w:tabs>
          <w:tab w:val="left" w:pos="1689"/>
        </w:tabs>
        <w:ind w:left="1689" w:right="135"/>
        <w:rPr>
          <w:sz w:val="28"/>
        </w:rPr>
      </w:pPr>
      <w:r>
        <w:rPr>
          <w:sz w:val="28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14:paraId="12F53EF1">
      <w:pPr>
        <w:pStyle w:val="8"/>
        <w:numPr>
          <w:ilvl w:val="3"/>
          <w:numId w:val="6"/>
        </w:numPr>
        <w:tabs>
          <w:tab w:val="left" w:pos="1689"/>
        </w:tabs>
        <w:ind w:left="1689" w:right="133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14:paraId="1CE27A0D">
      <w:pPr>
        <w:pStyle w:val="8"/>
        <w:numPr>
          <w:ilvl w:val="3"/>
          <w:numId w:val="6"/>
        </w:numPr>
        <w:tabs>
          <w:tab w:val="left" w:pos="1689"/>
          <w:tab w:val="left" w:pos="5047"/>
          <w:tab w:val="left" w:pos="7551"/>
        </w:tabs>
        <w:ind w:left="1689" w:right="128"/>
        <w:rPr>
          <w:sz w:val="28"/>
        </w:rPr>
      </w:pPr>
      <w:r>
        <w:rPr>
          <w:spacing w:val="-2"/>
          <w:sz w:val="28"/>
        </w:rPr>
        <w:t>спортивно-массовых</w:t>
      </w:r>
      <w:r>
        <w:rPr>
          <w:sz w:val="28"/>
        </w:rPr>
        <w:tab/>
      </w:r>
      <w:r>
        <w:rPr>
          <w:spacing w:val="-2"/>
          <w:sz w:val="28"/>
        </w:rPr>
        <w:t>мероприятий,</w:t>
      </w:r>
      <w:r>
        <w:rPr>
          <w:sz w:val="28"/>
        </w:rPr>
        <w:tab/>
      </w:r>
      <w:r>
        <w:rPr>
          <w:spacing w:val="-2"/>
          <w:sz w:val="28"/>
        </w:rPr>
        <w:t xml:space="preserve">предполагающих </w:t>
      </w:r>
      <w:r>
        <w:rPr>
          <w:sz w:val="28"/>
        </w:rPr>
        <w:t xml:space="preserve">спартакиады, спортивные соревнования, праздники, викторины, </w:t>
      </w:r>
      <w:r>
        <w:rPr>
          <w:spacing w:val="-2"/>
          <w:sz w:val="28"/>
        </w:rPr>
        <w:t>конкурсы;</w:t>
      </w:r>
    </w:p>
    <w:p w14:paraId="2FC863BC">
      <w:pPr>
        <w:pStyle w:val="8"/>
        <w:numPr>
          <w:ilvl w:val="3"/>
          <w:numId w:val="6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организации работы объединения по знакомству с правилами здорового питания с использованием материалов официального сайта Роспотребнадзора, здоровое-питание.рф, просмотр мультипликационного сериала «Смешарики: Азбука здоровья».</w:t>
      </w:r>
    </w:p>
    <w:p w14:paraId="7AF6F53B">
      <w:pPr>
        <w:pStyle w:val="6"/>
        <w:spacing w:line="242" w:lineRule="auto"/>
        <w:ind w:left="262" w:right="130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14:paraId="4631FDA3">
      <w:pPr>
        <w:pStyle w:val="2"/>
        <w:numPr>
          <w:ilvl w:val="2"/>
          <w:numId w:val="6"/>
        </w:numPr>
        <w:tabs>
          <w:tab w:val="left" w:pos="1667"/>
        </w:tabs>
        <w:spacing w:before="319"/>
        <w:ind w:left="1667" w:hanging="697"/>
      </w:pPr>
      <w:r>
        <w:t>Модуль</w:t>
      </w:r>
      <w:r>
        <w:rPr>
          <w:spacing w:val="-7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14:paraId="2A6F68EB">
      <w:pPr>
        <w:pStyle w:val="6"/>
        <w:ind w:left="262" w:right="125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деятельности организаций отдыха и оздоровления детей выступает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14:paraId="47235513">
      <w:pPr>
        <w:pStyle w:val="6"/>
        <w:ind w:left="262" w:right="124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</w:t>
      </w:r>
      <w:r>
        <w:rPr>
          <w:spacing w:val="72"/>
        </w:rPr>
        <w:t xml:space="preserve"> </w:t>
      </w:r>
      <w:r>
        <w:t>участие</w:t>
      </w:r>
      <w:r>
        <w:rPr>
          <w:spacing w:val="7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виртуальных</w:t>
      </w:r>
      <w:r>
        <w:rPr>
          <w:spacing w:val="70"/>
        </w:rPr>
        <w:t xml:space="preserve"> </w:t>
      </w:r>
      <w:r>
        <w:t>экскурсиях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выставках;</w:t>
      </w:r>
      <w:r>
        <w:rPr>
          <w:spacing w:val="73"/>
        </w:rPr>
        <w:t xml:space="preserve"> </w:t>
      </w:r>
      <w:r>
        <w:rPr>
          <w:spacing w:val="-2"/>
        </w:rPr>
        <w:t>проведение</w:t>
      </w:r>
    </w:p>
    <w:p w14:paraId="0808C133">
      <w:pPr>
        <w:pStyle w:val="6"/>
        <w:ind w:left="262" w:right="130" w:firstLine="0"/>
      </w:pPr>
      <w:r>
        <w:t>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числе в рамках тематического дня.</w:t>
      </w:r>
    </w:p>
    <w:p w14:paraId="74FAA2A1">
      <w:pPr>
        <w:pStyle w:val="6"/>
        <w:ind w:left="262" w:right="122"/>
      </w:pPr>
      <w:r>
        <w:t xml:space="preserve">Организация воспитательной работы в рамках </w:t>
      </w:r>
      <w:r>
        <w:rPr>
          <w:b/>
        </w:rPr>
        <w:t xml:space="preserve">модуля «Культура России» </w:t>
      </w:r>
      <w:r>
        <w:t>возможна с использованием различных безвозмездных электронных ресурсов, созданных в сфере культуры: 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14:paraId="7EFE2284">
      <w:pPr>
        <w:pStyle w:val="6"/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460C1626">
      <w:pPr>
        <w:pStyle w:val="2"/>
        <w:numPr>
          <w:ilvl w:val="2"/>
          <w:numId w:val="6"/>
        </w:numPr>
        <w:tabs>
          <w:tab w:val="left" w:pos="1667"/>
        </w:tabs>
        <w:spacing w:before="72" w:line="321" w:lineRule="exact"/>
        <w:ind w:left="1667" w:hanging="697"/>
      </w:pPr>
      <w:r>
        <w:t>Модуль</w:t>
      </w:r>
      <w:r>
        <w:rPr>
          <w:spacing w:val="-12"/>
        </w:rPr>
        <w:t xml:space="preserve"> </w:t>
      </w:r>
      <w:r>
        <w:t>«Психолого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6"/>
        </w:rPr>
        <w:t xml:space="preserve"> </w:t>
      </w:r>
      <w:r>
        <w:rPr>
          <w:spacing w:val="-2"/>
        </w:rPr>
        <w:t>сопровождение»</w:t>
      </w:r>
    </w:p>
    <w:p w14:paraId="0DC1940B">
      <w:pPr>
        <w:pStyle w:val="6"/>
        <w:ind w:left="262" w:right="127"/>
      </w:pPr>
      <w:r>
        <w:t>Психолого – педагогическое сопровождение осуществляется при наличии в штате пришкольного лагеря с дневным пребыванием на базе МБОУ ООШ с. Верхний Нерген педагога-психолога и включает в себя вариативность направлений психолого – педагогического сопровождения детей и подростков на протяжении всего периода их пребывания в лагере:</w:t>
      </w:r>
    </w:p>
    <w:p w14:paraId="34B6ABD9">
      <w:pPr>
        <w:pStyle w:val="8"/>
        <w:numPr>
          <w:ilvl w:val="3"/>
          <w:numId w:val="6"/>
        </w:numPr>
        <w:tabs>
          <w:tab w:val="left" w:pos="1689"/>
        </w:tabs>
        <w:spacing w:line="340" w:lineRule="exact"/>
        <w:ind w:left="1689" w:hanging="359"/>
        <w:rPr>
          <w:sz w:val="28"/>
        </w:rPr>
      </w:pP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68F1E178">
      <w:pPr>
        <w:pStyle w:val="8"/>
        <w:numPr>
          <w:ilvl w:val="3"/>
          <w:numId w:val="6"/>
        </w:numPr>
        <w:tabs>
          <w:tab w:val="left" w:pos="1689"/>
        </w:tabs>
        <w:ind w:left="1689" w:right="133"/>
        <w:rPr>
          <w:sz w:val="28"/>
        </w:rPr>
      </w:pPr>
      <w:r>
        <w:rPr>
          <w:sz w:val="28"/>
        </w:rPr>
        <w:t xml:space="preserve">содействие в раскрытии творческого потенциала детей и их </w:t>
      </w:r>
      <w:r>
        <w:rPr>
          <w:spacing w:val="-2"/>
          <w:sz w:val="28"/>
        </w:rPr>
        <w:t>способностей;</w:t>
      </w:r>
    </w:p>
    <w:p w14:paraId="6BD1D87E">
      <w:pPr>
        <w:pStyle w:val="8"/>
        <w:numPr>
          <w:ilvl w:val="3"/>
          <w:numId w:val="6"/>
        </w:numPr>
        <w:tabs>
          <w:tab w:val="left" w:pos="1689"/>
        </w:tabs>
        <w:ind w:left="1689" w:right="132"/>
        <w:rPr>
          <w:sz w:val="28"/>
        </w:rPr>
      </w:pPr>
      <w:r>
        <w:rPr>
          <w:sz w:val="28"/>
        </w:rPr>
        <w:t>выявление и психологическая поддержка одаренных детей и детей с особыми образовательными потребностями;</w:t>
      </w:r>
    </w:p>
    <w:p w14:paraId="55298056">
      <w:pPr>
        <w:pStyle w:val="8"/>
        <w:numPr>
          <w:ilvl w:val="3"/>
          <w:numId w:val="6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психолого – педагогическая поддержка детей, находящихся в трудной жизненной ситуации, детей ветеранов боевых действий, детей участников (ветеранов) специальной военной операции;</w:t>
      </w:r>
    </w:p>
    <w:p w14:paraId="76E84176">
      <w:pPr>
        <w:pStyle w:val="8"/>
        <w:numPr>
          <w:ilvl w:val="3"/>
          <w:numId w:val="6"/>
        </w:numPr>
        <w:tabs>
          <w:tab w:val="left" w:pos="1689"/>
        </w:tabs>
        <w:ind w:left="1689" w:right="134"/>
        <w:rPr>
          <w:sz w:val="28"/>
        </w:rPr>
      </w:pPr>
      <w:r>
        <w:rPr>
          <w:sz w:val="28"/>
        </w:rPr>
        <w:t>формирование коммуникативных навыков в разновозрастной среде и среде сверстников;</w:t>
      </w:r>
    </w:p>
    <w:p w14:paraId="472F1419">
      <w:pPr>
        <w:pStyle w:val="8"/>
        <w:numPr>
          <w:ilvl w:val="3"/>
          <w:numId w:val="6"/>
        </w:numPr>
        <w:tabs>
          <w:tab w:val="left" w:pos="1689"/>
        </w:tabs>
        <w:spacing w:line="343" w:lineRule="exact"/>
        <w:ind w:left="1689" w:hanging="359"/>
        <w:rPr>
          <w:sz w:val="28"/>
        </w:rPr>
      </w:pP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объединений.</w:t>
      </w:r>
    </w:p>
    <w:p w14:paraId="3FA87452">
      <w:pPr>
        <w:pStyle w:val="6"/>
        <w:spacing w:before="319" w:line="321" w:lineRule="exact"/>
        <w:ind w:left="2113" w:firstLine="0"/>
        <w:jc w:val="left"/>
      </w:pPr>
      <w:r>
        <w:t>Формы</w:t>
      </w:r>
      <w:r>
        <w:rPr>
          <w:spacing w:val="-8"/>
        </w:rPr>
        <w:t xml:space="preserve"> </w:t>
      </w:r>
      <w:r>
        <w:t>психолого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rPr>
          <w:spacing w:val="-2"/>
        </w:rPr>
        <w:t>сопровождения</w:t>
      </w:r>
    </w:p>
    <w:p w14:paraId="36A35AAC">
      <w:pPr>
        <w:pStyle w:val="8"/>
        <w:numPr>
          <w:ilvl w:val="3"/>
          <w:numId w:val="6"/>
        </w:numPr>
        <w:tabs>
          <w:tab w:val="left" w:pos="1689"/>
        </w:tabs>
        <w:spacing w:line="341" w:lineRule="exact"/>
        <w:ind w:left="1689" w:hanging="359"/>
        <w:jc w:val="left"/>
        <w:rPr>
          <w:sz w:val="28"/>
        </w:rPr>
      </w:pPr>
      <w:r>
        <w:rPr>
          <w:spacing w:val="-2"/>
          <w:sz w:val="28"/>
        </w:rPr>
        <w:t>консультирование;</w:t>
      </w:r>
    </w:p>
    <w:p w14:paraId="22EBCEA1">
      <w:pPr>
        <w:pStyle w:val="8"/>
        <w:numPr>
          <w:ilvl w:val="3"/>
          <w:numId w:val="6"/>
        </w:numPr>
        <w:tabs>
          <w:tab w:val="left" w:pos="1689"/>
        </w:tabs>
        <w:spacing w:line="342" w:lineRule="exact"/>
        <w:ind w:left="1689" w:hanging="359"/>
        <w:jc w:val="left"/>
        <w:rPr>
          <w:sz w:val="28"/>
        </w:rPr>
      </w:pPr>
      <w:r>
        <w:rPr>
          <w:spacing w:val="-2"/>
          <w:sz w:val="28"/>
        </w:rPr>
        <w:t>диагностика;</w:t>
      </w:r>
    </w:p>
    <w:p w14:paraId="72E323C9">
      <w:pPr>
        <w:pStyle w:val="8"/>
        <w:numPr>
          <w:ilvl w:val="3"/>
          <w:numId w:val="6"/>
        </w:numPr>
        <w:tabs>
          <w:tab w:val="left" w:pos="1689"/>
        </w:tabs>
        <w:spacing w:line="342" w:lineRule="exact"/>
        <w:ind w:left="1689" w:hanging="359"/>
        <w:jc w:val="left"/>
        <w:rPr>
          <w:sz w:val="28"/>
        </w:rPr>
      </w:pPr>
      <w:r>
        <w:rPr>
          <w:sz w:val="28"/>
        </w:rPr>
        <w:t>коррекционно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14:paraId="798E19F3">
      <w:pPr>
        <w:pStyle w:val="8"/>
        <w:numPr>
          <w:ilvl w:val="3"/>
          <w:numId w:val="6"/>
        </w:numPr>
        <w:tabs>
          <w:tab w:val="left" w:pos="1689"/>
        </w:tabs>
        <w:spacing w:line="342" w:lineRule="exact"/>
        <w:ind w:left="1689" w:hanging="359"/>
        <w:jc w:val="left"/>
        <w:rPr>
          <w:sz w:val="28"/>
        </w:rPr>
      </w:pPr>
      <w:r>
        <w:rPr>
          <w:spacing w:val="-2"/>
          <w:sz w:val="28"/>
        </w:rPr>
        <w:t>профилактика;</w:t>
      </w:r>
    </w:p>
    <w:p w14:paraId="3BA7BE4E">
      <w:pPr>
        <w:pStyle w:val="8"/>
        <w:numPr>
          <w:ilvl w:val="3"/>
          <w:numId w:val="6"/>
        </w:numPr>
        <w:tabs>
          <w:tab w:val="left" w:pos="1689"/>
        </w:tabs>
        <w:ind w:left="1689" w:hanging="359"/>
        <w:jc w:val="left"/>
        <w:rPr>
          <w:sz w:val="28"/>
        </w:rPr>
      </w:pPr>
      <w:r>
        <w:rPr>
          <w:spacing w:val="-2"/>
          <w:sz w:val="28"/>
        </w:rPr>
        <w:t>просвещение.</w:t>
      </w:r>
    </w:p>
    <w:p w14:paraId="1CE41D7C">
      <w:pPr>
        <w:pStyle w:val="6"/>
        <w:spacing w:before="3"/>
        <w:ind w:left="0" w:firstLine="0"/>
        <w:jc w:val="left"/>
      </w:pPr>
    </w:p>
    <w:p w14:paraId="393C4707">
      <w:pPr>
        <w:pStyle w:val="2"/>
        <w:numPr>
          <w:ilvl w:val="2"/>
          <w:numId w:val="6"/>
        </w:numPr>
        <w:tabs>
          <w:tab w:val="left" w:pos="1667"/>
        </w:tabs>
        <w:spacing w:line="321" w:lineRule="exact"/>
        <w:ind w:left="1667" w:hanging="697"/>
      </w:pPr>
      <w:r>
        <w:t>Модуль</w:t>
      </w:r>
      <w:r>
        <w:rPr>
          <w:spacing w:val="-7"/>
        </w:rPr>
        <w:t xml:space="preserve"> </w:t>
      </w:r>
      <w:r>
        <w:t>«Детское</w:t>
      </w:r>
      <w:r>
        <w:rPr>
          <w:spacing w:val="-4"/>
        </w:rPr>
        <w:t xml:space="preserve"> </w:t>
      </w:r>
      <w:r>
        <w:rPr>
          <w:spacing w:val="-2"/>
        </w:rPr>
        <w:t>самоуправление»</w:t>
      </w:r>
    </w:p>
    <w:p w14:paraId="1C37B623">
      <w:pPr>
        <w:pStyle w:val="6"/>
        <w:ind w:left="262" w:right="128"/>
      </w:pPr>
      <w:r>
        <w:t>На уровне пришкольного лагеря с дневным пребыванием на базе</w:t>
      </w:r>
      <w:r>
        <w:rPr>
          <w:spacing w:val="40"/>
        </w:rPr>
        <w:t xml:space="preserve"> </w:t>
      </w:r>
      <w:r>
        <w:t>МБОУ ООШ с. Верхний Нерген: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14:paraId="2F5B4AD9">
      <w:pPr>
        <w:pStyle w:val="6"/>
        <w:ind w:left="262" w:right="130"/>
      </w:pPr>
      <w:r>
        <w:t>На уровне отряда: через деятельность лидеров, выбранных по инициативе и предложениям членов отряда (командиров, физоргов, культоргов и других), представляющих интересы отряда в общих делах детского лагеря, при взаимодействии с администрацией детского лагеря.</w:t>
      </w:r>
    </w:p>
    <w:p w14:paraId="3AE10C56">
      <w:pPr>
        <w:pStyle w:val="6"/>
        <w:ind w:left="262" w:right="126"/>
      </w:pPr>
      <w:r>
        <w:t>Структура самоуправления строится с учетом уклада лагеря с дневным пребыванием, тематической и игровой модели смен, с определением необходимости создания органов для координации всех сторон жизни в отряде, выбора их названия (советы, штабы, клубы) и возложения поручений на них.</w:t>
      </w:r>
    </w:p>
    <w:p w14:paraId="400988BB">
      <w:pPr>
        <w:pStyle w:val="6"/>
        <w:ind w:left="262" w:right="134"/>
      </w:pPr>
      <w:r>
        <w:t>Система поощрения социальной успешности и проявлений активной жизненной</w:t>
      </w:r>
      <w:r>
        <w:rPr>
          <w:spacing w:val="40"/>
        </w:rPr>
        <w:t xml:space="preserve"> </w:t>
      </w:r>
      <w:r>
        <w:t>позиции</w:t>
      </w:r>
      <w:r>
        <w:rPr>
          <w:spacing w:val="39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призвана</w:t>
      </w:r>
      <w:r>
        <w:rPr>
          <w:spacing w:val="40"/>
        </w:rPr>
        <w:t xml:space="preserve"> </w:t>
      </w:r>
      <w:r>
        <w:t>способствовать</w:t>
      </w:r>
      <w:r>
        <w:rPr>
          <w:spacing w:val="39"/>
        </w:rPr>
        <w:t xml:space="preserve"> </w:t>
      </w:r>
      <w:r>
        <w:t>формированию</w:t>
      </w:r>
      <w:r>
        <w:rPr>
          <w:spacing w:val="39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детей</w:t>
      </w:r>
    </w:p>
    <w:p w14:paraId="24644FC4">
      <w:pPr>
        <w:pStyle w:val="6"/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5FA77381">
      <w:pPr>
        <w:pStyle w:val="6"/>
        <w:spacing w:before="67" w:line="242" w:lineRule="auto"/>
        <w:ind w:left="262" w:right="133" w:firstLine="0"/>
      </w:pPr>
      <w:r>
        <w:t>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активную</w:t>
      </w:r>
      <w:r>
        <w:rPr>
          <w:spacing w:val="-7"/>
        </w:rPr>
        <w:t xml:space="preserve"> </w:t>
      </w:r>
      <w:r>
        <w:t>жизненную</w:t>
      </w:r>
      <w:r>
        <w:rPr>
          <w:spacing w:val="-7"/>
        </w:rPr>
        <w:t xml:space="preserve"> </w:t>
      </w:r>
      <w:r>
        <w:t>позицию,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максимально вовлекать их в совместную деятельность в воспитательных целях.</w:t>
      </w:r>
    </w:p>
    <w:p w14:paraId="4801862B">
      <w:pPr>
        <w:pStyle w:val="6"/>
        <w:ind w:left="262" w:right="135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14:paraId="7B08BEE9">
      <w:pPr>
        <w:pStyle w:val="8"/>
        <w:numPr>
          <w:ilvl w:val="0"/>
          <w:numId w:val="9"/>
        </w:numPr>
        <w:tabs>
          <w:tab w:val="left" w:pos="1689"/>
        </w:tabs>
        <w:ind w:left="1689" w:right="123"/>
        <w:rPr>
          <w:sz w:val="28"/>
        </w:rPr>
      </w:pPr>
      <w:r>
        <w:rPr>
          <w:sz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14:paraId="1C6AB356">
      <w:pPr>
        <w:pStyle w:val="8"/>
        <w:numPr>
          <w:ilvl w:val="0"/>
          <w:numId w:val="9"/>
        </w:numPr>
        <w:tabs>
          <w:tab w:val="left" w:pos="1689"/>
        </w:tabs>
        <w:ind w:left="1689" w:right="131"/>
        <w:rPr>
          <w:sz w:val="28"/>
        </w:rPr>
      </w:pPr>
      <w:r>
        <w:rPr>
          <w:sz w:val="28"/>
        </w:rPr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14:paraId="26084A72">
      <w:pPr>
        <w:pStyle w:val="8"/>
        <w:numPr>
          <w:ilvl w:val="0"/>
          <w:numId w:val="9"/>
        </w:numPr>
        <w:tabs>
          <w:tab w:val="left" w:pos="1689"/>
        </w:tabs>
        <w:ind w:left="1689" w:right="125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85D303D">
      <w:pPr>
        <w:pStyle w:val="8"/>
        <w:numPr>
          <w:ilvl w:val="0"/>
          <w:numId w:val="9"/>
        </w:numPr>
        <w:tabs>
          <w:tab w:val="left" w:pos="1689"/>
        </w:tabs>
        <w:ind w:left="1689" w:right="132"/>
        <w:rPr>
          <w:sz w:val="28"/>
        </w:rPr>
      </w:pPr>
      <w:r>
        <w:rPr>
          <w:sz w:val="28"/>
        </w:rPr>
        <w:t>регулирования частоты награждений (недопущение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избыточности в поощрениях, чрезмерно больших групп поощряемых и другое);</w:t>
      </w:r>
    </w:p>
    <w:p w14:paraId="6C88F4FF">
      <w:pPr>
        <w:pStyle w:val="8"/>
        <w:numPr>
          <w:ilvl w:val="0"/>
          <w:numId w:val="9"/>
        </w:numPr>
        <w:tabs>
          <w:tab w:val="left" w:pos="1689"/>
        </w:tabs>
        <w:ind w:left="1689" w:right="131"/>
        <w:rPr>
          <w:sz w:val="28"/>
        </w:rPr>
      </w:pPr>
      <w:r>
        <w:rPr>
          <w:sz w:val="28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14:paraId="5E7147FB">
      <w:pPr>
        <w:pStyle w:val="8"/>
        <w:numPr>
          <w:ilvl w:val="0"/>
          <w:numId w:val="9"/>
        </w:numPr>
        <w:tabs>
          <w:tab w:val="left" w:pos="1689"/>
        </w:tabs>
        <w:ind w:left="1689" w:right="131"/>
        <w:rPr>
          <w:sz w:val="28"/>
        </w:rPr>
      </w:pPr>
      <w:r>
        <w:rPr>
          <w:sz w:val="28"/>
        </w:rPr>
        <w:t xml:space="preserve">дифференцированности поощрений (наличие уровней и типов наград позволяет продлить стимулирующее действие системы </w:t>
      </w:r>
      <w:r>
        <w:rPr>
          <w:spacing w:val="-2"/>
          <w:sz w:val="28"/>
        </w:rPr>
        <w:t>поощрения).</w:t>
      </w:r>
    </w:p>
    <w:p w14:paraId="44787F65">
      <w:pPr>
        <w:pStyle w:val="6"/>
        <w:ind w:left="262" w:right="123"/>
      </w:pPr>
      <w:r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предусмотрено, как отмечать индивидуальные заслуги ребенка и коллективные достижения отрядов.</w:t>
      </w:r>
    </w:p>
    <w:p w14:paraId="1EEFC124">
      <w:pPr>
        <w:pStyle w:val="6"/>
        <w:ind w:left="262" w:right="130"/>
      </w:pPr>
      <w:r>
        <w:t>Поощрения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успешности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проявлений</w:t>
      </w:r>
      <w:r>
        <w:rPr>
          <w:spacing w:val="-3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жизненной позиции детей происходит на организационном уровне и предполагает:</w:t>
      </w:r>
    </w:p>
    <w:p w14:paraId="1F7BFCA4">
      <w:pPr>
        <w:pStyle w:val="8"/>
        <w:numPr>
          <w:ilvl w:val="0"/>
          <w:numId w:val="9"/>
        </w:numPr>
        <w:tabs>
          <w:tab w:val="left" w:pos="1689"/>
        </w:tabs>
        <w:spacing w:line="340" w:lineRule="exact"/>
        <w:ind w:left="1689" w:hanging="359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2"/>
          <w:sz w:val="28"/>
        </w:rPr>
        <w:t xml:space="preserve"> лагеря;</w:t>
      </w:r>
    </w:p>
    <w:p w14:paraId="3EE01413">
      <w:pPr>
        <w:pStyle w:val="8"/>
        <w:numPr>
          <w:ilvl w:val="0"/>
          <w:numId w:val="9"/>
        </w:numPr>
        <w:tabs>
          <w:tab w:val="left" w:pos="1689"/>
        </w:tabs>
        <w:ind w:left="1689" w:right="127"/>
        <w:rPr>
          <w:sz w:val="28"/>
        </w:rPr>
      </w:pPr>
      <w:r>
        <w:rPr>
          <w:sz w:val="28"/>
        </w:rPr>
        <w:t>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14:paraId="7E50850E">
      <w:pPr>
        <w:pStyle w:val="8"/>
        <w:numPr>
          <w:ilvl w:val="0"/>
          <w:numId w:val="9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на социальном уровне представляет собой: вручение наград, дипломов за участие и победу в конкурсных мероприятиях;</w:t>
      </w:r>
    </w:p>
    <w:p w14:paraId="0AC4AE1C">
      <w:pPr>
        <w:pStyle w:val="8"/>
        <w:numPr>
          <w:ilvl w:val="0"/>
          <w:numId w:val="9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 xml:space="preserve">объявление благодарности ребенку (родителям) за личные </w:t>
      </w:r>
      <w:r>
        <w:rPr>
          <w:spacing w:val="-2"/>
          <w:sz w:val="28"/>
        </w:rPr>
        <w:t>достижения;</w:t>
      </w:r>
    </w:p>
    <w:p w14:paraId="53342DA5">
      <w:pPr>
        <w:pStyle w:val="8"/>
        <w:numPr>
          <w:ilvl w:val="0"/>
          <w:numId w:val="9"/>
        </w:numPr>
        <w:tabs>
          <w:tab w:val="left" w:pos="1689"/>
        </w:tabs>
        <w:ind w:left="1689" w:right="128"/>
        <w:rPr>
          <w:sz w:val="28"/>
        </w:rPr>
      </w:pPr>
      <w:r>
        <w:rPr>
          <w:sz w:val="28"/>
        </w:rPr>
        <w:t>публичные поощрения отрядных и индивидуальных достижений, в том числе создание портфолио;</w:t>
      </w:r>
    </w:p>
    <w:p w14:paraId="246209BA">
      <w:pPr>
        <w:pStyle w:val="8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5A03BC98">
      <w:pPr>
        <w:pStyle w:val="8"/>
        <w:numPr>
          <w:ilvl w:val="0"/>
          <w:numId w:val="9"/>
        </w:numPr>
        <w:tabs>
          <w:tab w:val="left" w:pos="1689"/>
          <w:tab w:val="left" w:pos="3344"/>
          <w:tab w:val="left" w:pos="4998"/>
          <w:tab w:val="left" w:pos="5485"/>
          <w:tab w:val="left" w:pos="6842"/>
          <w:tab w:val="left" w:pos="7845"/>
          <w:tab w:val="left" w:pos="8826"/>
          <w:tab w:val="left" w:pos="9480"/>
        </w:tabs>
        <w:spacing w:before="86"/>
        <w:ind w:left="1689" w:right="131"/>
        <w:jc w:val="left"/>
        <w:rPr>
          <w:sz w:val="28"/>
        </w:rPr>
      </w:pPr>
      <w:r>
        <w:rPr>
          <w:spacing w:val="-2"/>
          <w:sz w:val="28"/>
        </w:rPr>
        <w:t>размещение</w:t>
      </w:r>
      <w:r>
        <w:rPr>
          <w:sz w:val="28"/>
        </w:rPr>
        <w:tab/>
      </w:r>
      <w:r>
        <w:rPr>
          <w:spacing w:val="-2"/>
          <w:sz w:val="28"/>
        </w:rPr>
        <w:t>фотографий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почетном</w:t>
      </w:r>
      <w:r>
        <w:rPr>
          <w:sz w:val="28"/>
        </w:rPr>
        <w:tab/>
      </w:r>
      <w:r>
        <w:rPr>
          <w:spacing w:val="-2"/>
          <w:sz w:val="28"/>
        </w:rPr>
        <w:t>стенде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официальных социальных сетях лагеря;</w:t>
      </w:r>
    </w:p>
    <w:p w14:paraId="5D294A8E">
      <w:pPr>
        <w:pStyle w:val="8"/>
        <w:numPr>
          <w:ilvl w:val="0"/>
          <w:numId w:val="9"/>
        </w:numPr>
        <w:tabs>
          <w:tab w:val="left" w:pos="1689"/>
        </w:tabs>
        <w:ind w:left="1689" w:hanging="359"/>
        <w:jc w:val="left"/>
        <w:rPr>
          <w:sz w:val="28"/>
        </w:rPr>
      </w:pPr>
      <w:r>
        <w:rPr>
          <w:sz w:val="28"/>
        </w:rPr>
        <w:t>ступени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14:paraId="20C4564D">
      <w:pPr>
        <w:pStyle w:val="8"/>
        <w:numPr>
          <w:ilvl w:val="0"/>
          <w:numId w:val="9"/>
        </w:numPr>
        <w:tabs>
          <w:tab w:val="left" w:pos="1689"/>
        </w:tabs>
        <w:spacing w:before="1"/>
        <w:ind w:left="1689" w:right="134"/>
        <w:jc w:val="left"/>
        <w:rPr>
          <w:sz w:val="28"/>
        </w:rPr>
      </w:pPr>
      <w:r>
        <w:rPr>
          <w:sz w:val="28"/>
        </w:rPr>
        <w:t>на эмоциональном уровне как создание ситуации успеха ребенка, которая формирует позитивную мотивацию и самооценку.</w:t>
      </w:r>
    </w:p>
    <w:p w14:paraId="16C3D08D">
      <w:pPr>
        <w:pStyle w:val="6"/>
        <w:spacing w:before="5"/>
        <w:ind w:left="0" w:firstLine="0"/>
        <w:jc w:val="left"/>
      </w:pPr>
    </w:p>
    <w:p w14:paraId="0389FDBE">
      <w:pPr>
        <w:pStyle w:val="2"/>
        <w:numPr>
          <w:ilvl w:val="2"/>
          <w:numId w:val="6"/>
        </w:numPr>
        <w:tabs>
          <w:tab w:val="left" w:pos="1667"/>
        </w:tabs>
        <w:ind w:left="1667" w:hanging="697"/>
      </w:pPr>
      <w:r>
        <w:t>Модуль</w:t>
      </w:r>
      <w:r>
        <w:rPr>
          <w:spacing w:val="-12"/>
        </w:rPr>
        <w:t xml:space="preserve"> </w:t>
      </w:r>
      <w:r>
        <w:t>«Инклюзивное</w:t>
      </w:r>
      <w:r>
        <w:rPr>
          <w:spacing w:val="-9"/>
        </w:rPr>
        <w:t xml:space="preserve"> </w:t>
      </w:r>
      <w:r>
        <w:rPr>
          <w:spacing w:val="-2"/>
        </w:rPr>
        <w:t>пространство»</w:t>
      </w:r>
    </w:p>
    <w:p w14:paraId="1621EEA2">
      <w:pPr>
        <w:pStyle w:val="6"/>
        <w:ind w:left="262" w:right="129"/>
      </w:pPr>
      <w:r>
        <w:t>Инклюзивное образовательное пространство строится как максимально комфортная и доступная среда для обучающихся с особыми образовательными потребностями, должно быть направлено на</w:t>
      </w:r>
      <w:r>
        <w:rPr>
          <w:spacing w:val="40"/>
        </w:rPr>
        <w:t xml:space="preserve"> </w:t>
      </w:r>
      <w:r>
        <w:t>социализацию детей с ОВЗ и адаптацию их в самостоятельной жизни.</w:t>
      </w:r>
    </w:p>
    <w:p w14:paraId="1B8EFCA1">
      <w:pPr>
        <w:pStyle w:val="6"/>
        <w:ind w:left="262" w:right="131"/>
      </w:pPr>
      <w:r>
        <w:t xml:space="preserve">При организации инклюзивного пространства создаются особые </w:t>
      </w:r>
      <w:r>
        <w:rPr>
          <w:spacing w:val="-2"/>
        </w:rPr>
        <w:t>условия:</w:t>
      </w:r>
    </w:p>
    <w:p w14:paraId="269B6C23">
      <w:pPr>
        <w:pStyle w:val="8"/>
        <w:numPr>
          <w:ilvl w:val="3"/>
          <w:numId w:val="6"/>
        </w:numPr>
        <w:tabs>
          <w:tab w:val="left" w:pos="1689"/>
        </w:tabs>
        <w:spacing w:line="339" w:lineRule="exact"/>
        <w:ind w:left="1689" w:hanging="359"/>
        <w:rPr>
          <w:sz w:val="28"/>
        </w:rPr>
      </w:pPr>
      <w:r>
        <w:rPr>
          <w:sz w:val="28"/>
        </w:rPr>
        <w:t>организационное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база);</w:t>
      </w:r>
    </w:p>
    <w:p w14:paraId="5AC06C02">
      <w:pPr>
        <w:pStyle w:val="8"/>
        <w:numPr>
          <w:ilvl w:val="3"/>
          <w:numId w:val="6"/>
        </w:numPr>
        <w:tabs>
          <w:tab w:val="left" w:pos="1690"/>
        </w:tabs>
        <w:ind w:right="127"/>
        <w:rPr>
          <w:sz w:val="28"/>
        </w:rPr>
      </w:pPr>
      <w:r>
        <w:rPr>
          <w:sz w:val="28"/>
        </w:rPr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14:paraId="653EBEA2">
      <w:pPr>
        <w:pStyle w:val="8"/>
        <w:numPr>
          <w:ilvl w:val="3"/>
          <w:numId w:val="6"/>
        </w:numPr>
        <w:tabs>
          <w:tab w:val="left" w:pos="1689"/>
        </w:tabs>
        <w:ind w:left="1689" w:right="122"/>
        <w:rPr>
          <w:sz w:val="28"/>
        </w:rPr>
      </w:pPr>
      <w:r>
        <w:rPr>
          <w:sz w:val="28"/>
        </w:rPr>
        <w:t xml:space="preserve">кадровое обеспечение, в т.ч. комплексное психолого- педагогическое сопровождение ребенка с ОВЗ на протяжении всего периода его пребывания в организации отдыха детей и их </w:t>
      </w:r>
      <w:r>
        <w:rPr>
          <w:spacing w:val="-2"/>
          <w:sz w:val="28"/>
        </w:rPr>
        <w:t>оздоровления;</w:t>
      </w:r>
    </w:p>
    <w:p w14:paraId="7BEB1E82">
      <w:pPr>
        <w:pStyle w:val="8"/>
        <w:numPr>
          <w:ilvl w:val="3"/>
          <w:numId w:val="6"/>
        </w:numPr>
        <w:tabs>
          <w:tab w:val="left" w:pos="1689"/>
          <w:tab w:val="left" w:pos="5783"/>
          <w:tab w:val="left" w:pos="8183"/>
        </w:tabs>
        <w:ind w:left="1689" w:right="127"/>
        <w:rPr>
          <w:sz w:val="28"/>
        </w:rPr>
      </w:pPr>
      <w:r>
        <w:rPr>
          <w:spacing w:val="-2"/>
          <w:sz w:val="28"/>
        </w:rPr>
        <w:t>программно-методическое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 xml:space="preserve">(реализация </w:t>
      </w:r>
      <w:r>
        <w:rPr>
          <w:sz w:val="28"/>
        </w:rPr>
        <w:t>адаптированных образовательных программ, программ коррекционной работы).</w:t>
      </w:r>
    </w:p>
    <w:p w14:paraId="6490DA53">
      <w:pPr>
        <w:pStyle w:val="6"/>
        <w:ind w:left="262" w:right="132"/>
      </w:pPr>
      <w:r>
        <w:t>Специальными задачами воспитания детей с особыми образовательными потребностями являются:</w:t>
      </w:r>
    </w:p>
    <w:p w14:paraId="7C8AC18B">
      <w:pPr>
        <w:pStyle w:val="8"/>
        <w:numPr>
          <w:ilvl w:val="3"/>
          <w:numId w:val="6"/>
        </w:numPr>
        <w:tabs>
          <w:tab w:val="left" w:pos="1690"/>
        </w:tabs>
        <w:ind w:right="126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14:paraId="63EB359D">
      <w:pPr>
        <w:pStyle w:val="8"/>
        <w:numPr>
          <w:ilvl w:val="3"/>
          <w:numId w:val="6"/>
        </w:numPr>
        <w:tabs>
          <w:tab w:val="left" w:pos="1689"/>
        </w:tabs>
        <w:ind w:left="1689" w:right="132"/>
        <w:rPr>
          <w:sz w:val="28"/>
        </w:rPr>
      </w:pPr>
      <w:r>
        <w:rPr>
          <w:sz w:val="28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14:paraId="5567A96B">
      <w:pPr>
        <w:pStyle w:val="8"/>
        <w:numPr>
          <w:ilvl w:val="3"/>
          <w:numId w:val="6"/>
        </w:numPr>
        <w:tabs>
          <w:tab w:val="left" w:pos="1689"/>
        </w:tabs>
        <w:ind w:left="1689" w:right="134"/>
        <w:rPr>
          <w:sz w:val="28"/>
        </w:rPr>
      </w:pPr>
      <w:r>
        <w:rPr>
          <w:sz w:val="28"/>
        </w:rPr>
        <w:t>построение воспитательной работы с учетом индивидуальных особенностей и возможностей каждого ребенка.</w:t>
      </w:r>
    </w:p>
    <w:p w14:paraId="213F3EAD">
      <w:pPr>
        <w:pStyle w:val="6"/>
        <w:ind w:left="262" w:right="134"/>
      </w:pPr>
      <w:r>
        <w:t>При организации воспитания обучающихся с ОВЗ нужно ориентироваться на:</w:t>
      </w:r>
    </w:p>
    <w:p w14:paraId="14FDA556">
      <w:pPr>
        <w:pStyle w:val="8"/>
        <w:numPr>
          <w:ilvl w:val="3"/>
          <w:numId w:val="6"/>
        </w:numPr>
        <w:tabs>
          <w:tab w:val="left" w:pos="1689"/>
        </w:tabs>
        <w:ind w:left="1689" w:right="124"/>
        <w:rPr>
          <w:sz w:val="28"/>
        </w:rPr>
      </w:pPr>
      <w:r>
        <w:rPr>
          <w:sz w:val="28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</w:t>
      </w:r>
      <w:r>
        <w:rPr>
          <w:spacing w:val="-2"/>
          <w:sz w:val="28"/>
        </w:rPr>
        <w:t>воспитания;</w:t>
      </w:r>
    </w:p>
    <w:p w14:paraId="517FDC78">
      <w:pPr>
        <w:pStyle w:val="8"/>
        <w:numPr>
          <w:ilvl w:val="3"/>
          <w:numId w:val="6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 детей с особыми образовательными потребностями и</w:t>
      </w:r>
      <w:r>
        <w:rPr>
          <w:spacing w:val="40"/>
          <w:sz w:val="28"/>
        </w:rPr>
        <w:t xml:space="preserve"> </w:t>
      </w:r>
      <w:r>
        <w:rPr>
          <w:sz w:val="28"/>
        </w:rPr>
        <w:t>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</w:t>
      </w:r>
    </w:p>
    <w:p w14:paraId="5CAA9890">
      <w:pPr>
        <w:pStyle w:val="8"/>
        <w:rPr>
          <w:sz w:val="28"/>
        </w:rPr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573618A3">
      <w:pPr>
        <w:pStyle w:val="6"/>
        <w:spacing w:before="67" w:line="242" w:lineRule="auto"/>
        <w:ind w:left="1690" w:right="125" w:firstLine="0"/>
      </w:pPr>
      <w:r>
        <w:t>вожатых, воспитателей, педагогов-психологов, учителей- логопедов, учителей-дефектологов;</w:t>
      </w:r>
    </w:p>
    <w:p w14:paraId="66A57161">
      <w:pPr>
        <w:pStyle w:val="8"/>
        <w:numPr>
          <w:ilvl w:val="3"/>
          <w:numId w:val="6"/>
        </w:numPr>
        <w:tabs>
          <w:tab w:val="left" w:pos="1690"/>
        </w:tabs>
        <w:ind w:right="131"/>
        <w:rPr>
          <w:sz w:val="28"/>
        </w:rPr>
      </w:pPr>
      <w:r>
        <w:rPr>
          <w:sz w:val="28"/>
        </w:rPr>
        <w:t xml:space="preserve">личностно-ориентированный подход в организации всех видов деятельности обучающихся с особыми образовательными </w:t>
      </w:r>
      <w:r>
        <w:rPr>
          <w:spacing w:val="-2"/>
          <w:sz w:val="28"/>
        </w:rPr>
        <w:t>потребностями.</w:t>
      </w:r>
    </w:p>
    <w:p w14:paraId="5454509A">
      <w:pPr>
        <w:pStyle w:val="6"/>
        <w:ind w:left="262" w:right="120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 (детей с ОВЗ, детей с особыми образовательными потребностями, их нормативно развивающихся сверстников, воспитателей, вожатых, педагогов- психологов, учителей-логопедов, учителей-дефектологов).</w:t>
      </w:r>
    </w:p>
    <w:p w14:paraId="48793466">
      <w:pPr>
        <w:pStyle w:val="6"/>
        <w:spacing w:before="1"/>
        <w:ind w:left="0" w:firstLine="0"/>
        <w:jc w:val="left"/>
      </w:pPr>
    </w:p>
    <w:p w14:paraId="11420F43">
      <w:pPr>
        <w:pStyle w:val="2"/>
        <w:numPr>
          <w:ilvl w:val="2"/>
          <w:numId w:val="6"/>
        </w:numPr>
        <w:tabs>
          <w:tab w:val="left" w:pos="1667"/>
        </w:tabs>
        <w:ind w:left="1667" w:hanging="697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14:paraId="6FB88652">
      <w:pPr>
        <w:pStyle w:val="6"/>
        <w:ind w:left="262" w:right="131"/>
      </w:pPr>
      <w:r>
        <w:t>Воспитательная деятельность по профориентации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</w:t>
      </w:r>
    </w:p>
    <w:p w14:paraId="76459AB1">
      <w:pPr>
        <w:pStyle w:val="8"/>
        <w:numPr>
          <w:ilvl w:val="3"/>
          <w:numId w:val="6"/>
        </w:numPr>
        <w:tabs>
          <w:tab w:val="left" w:pos="1689"/>
        </w:tabs>
        <w:ind w:left="1689" w:right="127"/>
        <w:rPr>
          <w:sz w:val="28"/>
        </w:rPr>
      </w:pPr>
      <w:r>
        <w:rPr>
          <w:sz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34818C92">
      <w:pPr>
        <w:pStyle w:val="8"/>
        <w:numPr>
          <w:ilvl w:val="3"/>
          <w:numId w:val="6"/>
        </w:numPr>
        <w:tabs>
          <w:tab w:val="left" w:pos="1689"/>
        </w:tabs>
        <w:ind w:left="1689" w:right="123"/>
        <w:rPr>
          <w:sz w:val="28"/>
        </w:rPr>
      </w:pPr>
      <w:r>
        <w:rPr>
          <w:sz w:val="28"/>
        </w:rPr>
        <w:t xml:space="preserve"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</w:t>
      </w:r>
      <w:r>
        <w:rPr>
          <w:spacing w:val="-2"/>
          <w:sz w:val="28"/>
        </w:rPr>
        <w:t>профессии;</w:t>
      </w:r>
    </w:p>
    <w:p w14:paraId="4F240367">
      <w:pPr>
        <w:pStyle w:val="8"/>
        <w:numPr>
          <w:ilvl w:val="3"/>
          <w:numId w:val="6"/>
        </w:numPr>
        <w:tabs>
          <w:tab w:val="left" w:pos="1689"/>
        </w:tabs>
        <w:ind w:left="1689" w:right="131"/>
        <w:rPr>
          <w:sz w:val="28"/>
        </w:rPr>
      </w:pPr>
      <w:r>
        <w:rPr>
          <w:sz w:val="28"/>
        </w:rP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</w:t>
      </w:r>
      <w:r>
        <w:rPr>
          <w:spacing w:val="40"/>
          <w:sz w:val="28"/>
        </w:rPr>
        <w:t xml:space="preserve"> </w:t>
      </w:r>
      <w:r>
        <w:rPr>
          <w:sz w:val="28"/>
        </w:rPr>
        <w:t>или иной профессии, развивать в себе соответствующие навыки, расширить знания о рынке труда;</w:t>
      </w:r>
    </w:p>
    <w:p w14:paraId="7FCFF732">
      <w:pPr>
        <w:pStyle w:val="8"/>
        <w:numPr>
          <w:ilvl w:val="3"/>
          <w:numId w:val="6"/>
        </w:numPr>
        <w:tabs>
          <w:tab w:val="left" w:pos="1689"/>
        </w:tabs>
        <w:ind w:left="1689" w:right="122"/>
        <w:rPr>
          <w:sz w:val="28"/>
        </w:rPr>
      </w:pPr>
      <w:r>
        <w:rPr>
          <w:sz w:val="28"/>
        </w:rPr>
        <w:t>участие в работе всероссийских профориентационных проектов, созданных в сети интернет: просмотр лекций, решение учебно- тренировочных задач, участие в мастер-классах.</w:t>
      </w:r>
    </w:p>
    <w:p w14:paraId="7EFA85CC">
      <w:pPr>
        <w:pStyle w:val="6"/>
        <w:spacing w:before="319"/>
        <w:ind w:left="0" w:firstLine="0"/>
        <w:jc w:val="left"/>
      </w:pPr>
    </w:p>
    <w:p w14:paraId="20EB804E">
      <w:pPr>
        <w:pStyle w:val="2"/>
        <w:numPr>
          <w:ilvl w:val="2"/>
          <w:numId w:val="6"/>
        </w:numPr>
        <w:tabs>
          <w:tab w:val="left" w:pos="1703"/>
        </w:tabs>
        <w:spacing w:line="242" w:lineRule="auto"/>
        <w:ind w:right="132" w:firstLine="707"/>
      </w:pPr>
      <w:r>
        <w:t>Модуль «Коллективная социально значимая деятельность в Движении Первых», «Орлята России»</w:t>
      </w:r>
    </w:p>
    <w:p w14:paraId="29FE0BA4">
      <w:pPr>
        <w:pStyle w:val="6"/>
        <w:ind w:left="262" w:right="124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</w:t>
      </w:r>
      <w:r>
        <w:rPr>
          <w:spacing w:val="6"/>
        </w:rPr>
        <w:t xml:space="preserve"> </w:t>
      </w:r>
      <w:r>
        <w:t>«Движение</w:t>
      </w:r>
      <w:r>
        <w:rPr>
          <w:spacing w:val="5"/>
        </w:rPr>
        <w:t xml:space="preserve"> </w:t>
      </w:r>
      <w:r>
        <w:t>первых»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«Орлята</w:t>
      </w:r>
      <w:r>
        <w:rPr>
          <w:spacing w:val="7"/>
        </w:rPr>
        <w:t xml:space="preserve"> </w:t>
      </w:r>
      <w:r>
        <w:t>России».</w:t>
      </w:r>
      <w:r>
        <w:rPr>
          <w:spacing w:val="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целью</w:t>
      </w:r>
      <w:r>
        <w:rPr>
          <w:spacing w:val="6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rPr>
          <w:spacing w:val="-10"/>
        </w:rPr>
        <w:t>у</w:t>
      </w:r>
    </w:p>
    <w:p w14:paraId="528B1E34">
      <w:pPr>
        <w:pStyle w:val="6"/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492042CB">
      <w:pPr>
        <w:pStyle w:val="6"/>
        <w:spacing w:before="67"/>
        <w:ind w:left="262" w:right="126" w:firstLine="0"/>
      </w:pPr>
      <w:r>
        <w:t>детей представления о назначении Движения Первых, «Орлят России», о их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14:paraId="0B7C2786">
      <w:pPr>
        <w:pStyle w:val="6"/>
        <w:spacing w:before="2"/>
        <w:ind w:left="262" w:right="125"/>
      </w:pPr>
      <w:r>
        <w:t>Предусмотрено включение в Программу вариантов профильных смен Движения Первых, а именно программа «Орлята России». 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1BD563CA">
      <w:pPr>
        <w:pStyle w:val="8"/>
        <w:numPr>
          <w:ilvl w:val="3"/>
          <w:numId w:val="6"/>
        </w:numPr>
        <w:tabs>
          <w:tab w:val="left" w:pos="1689"/>
        </w:tabs>
        <w:ind w:left="1689" w:right="124"/>
        <w:rPr>
          <w:sz w:val="28"/>
        </w:rPr>
      </w:pPr>
      <w:r>
        <w:rPr>
          <w:sz w:val="28"/>
        </w:rPr>
        <w:t>классные встречи с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успешными активистами Движения Первых – открытый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«путь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успеху»,</w:t>
      </w:r>
      <w:r>
        <w:rPr>
          <w:spacing w:val="39"/>
          <w:sz w:val="28"/>
        </w:rPr>
        <w:t xml:space="preserve">  </w:t>
      </w:r>
      <w:r>
        <w:rPr>
          <w:sz w:val="28"/>
        </w:rPr>
        <w:t>мотивационная</w:t>
      </w:r>
      <w:r>
        <w:rPr>
          <w:spacing w:val="39"/>
          <w:sz w:val="28"/>
        </w:rPr>
        <w:t xml:space="preserve">  </w:t>
      </w:r>
      <w:r>
        <w:rPr>
          <w:sz w:val="28"/>
        </w:rPr>
        <w:t>встреча</w:t>
      </w:r>
    </w:p>
    <w:p w14:paraId="2AFB083F">
      <w:pPr>
        <w:pStyle w:val="6"/>
        <w:ind w:right="131" w:firstLine="0"/>
      </w:pPr>
      <w:r>
        <w:t>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14:paraId="5E303B12">
      <w:pPr>
        <w:pStyle w:val="8"/>
        <w:numPr>
          <w:ilvl w:val="3"/>
          <w:numId w:val="6"/>
        </w:numPr>
        <w:tabs>
          <w:tab w:val="left" w:pos="1690"/>
        </w:tabs>
        <w:ind w:right="130"/>
        <w:rPr>
          <w:sz w:val="28"/>
        </w:rPr>
      </w:pPr>
      <w:r>
        <w:rPr>
          <w:sz w:val="28"/>
        </w:rPr>
        <w:t>волонтерские мастер-классы – проведение занятий и встреч для знакомства детей с принципами, направлениями волонтерства и его историей;</w:t>
      </w:r>
    </w:p>
    <w:p w14:paraId="7A3A329F">
      <w:pPr>
        <w:pStyle w:val="8"/>
        <w:numPr>
          <w:ilvl w:val="3"/>
          <w:numId w:val="6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акции по благоустройству территории, посадке деревьев, уборке природных зон – вклад в сохранение окружающей среды и экологическое благополучие;</w:t>
      </w:r>
    </w:p>
    <w:p w14:paraId="176B39B2">
      <w:pPr>
        <w:pStyle w:val="8"/>
        <w:numPr>
          <w:ilvl w:val="3"/>
          <w:numId w:val="6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социальные акции – мероприятия по сбору вещей, игрушек, книг 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домов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малообеспеченных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 детей чувств сопричастности и социальной ответственности;</w:t>
      </w:r>
    </w:p>
    <w:p w14:paraId="49B1406A">
      <w:pPr>
        <w:pStyle w:val="8"/>
        <w:numPr>
          <w:ilvl w:val="3"/>
          <w:numId w:val="6"/>
        </w:numPr>
        <w:tabs>
          <w:tab w:val="left" w:pos="1689"/>
        </w:tabs>
        <w:ind w:left="1689" w:right="124"/>
        <w:rPr>
          <w:sz w:val="28"/>
        </w:rPr>
      </w:pPr>
      <w:r>
        <w:rPr>
          <w:sz w:val="28"/>
        </w:rPr>
        <w:t xml:space="preserve">организация мероприятий для младших отрядов – старшие дети помогают в организации игр, представлений и праздников для младших, что развивает навыки заботы о других и лидерские </w:t>
      </w:r>
      <w:r>
        <w:rPr>
          <w:spacing w:val="-2"/>
          <w:sz w:val="28"/>
        </w:rPr>
        <w:t>качества;</w:t>
      </w:r>
    </w:p>
    <w:p w14:paraId="73B66399">
      <w:pPr>
        <w:pStyle w:val="8"/>
        <w:numPr>
          <w:ilvl w:val="3"/>
          <w:numId w:val="6"/>
        </w:numPr>
        <w:tabs>
          <w:tab w:val="left" w:pos="1689"/>
        </w:tabs>
        <w:ind w:left="1689" w:right="127"/>
        <w:rPr>
          <w:sz w:val="28"/>
        </w:rPr>
      </w:pPr>
      <w:r>
        <w:rPr>
          <w:sz w:val="28"/>
        </w:rPr>
        <w:t>акции по защите животных – сбор корма для приютов, изготовление кормушек для птиц и пр., что развивает чувство ответственности и доброты;</w:t>
      </w:r>
    </w:p>
    <w:p w14:paraId="14B2DFD7">
      <w:pPr>
        <w:pStyle w:val="8"/>
        <w:numPr>
          <w:ilvl w:val="3"/>
          <w:numId w:val="6"/>
        </w:numPr>
        <w:tabs>
          <w:tab w:val="left" w:pos="1689"/>
        </w:tabs>
        <w:ind w:left="1689" w:right="126"/>
        <w:rPr>
          <w:sz w:val="28"/>
        </w:rPr>
      </w:pPr>
      <w:r>
        <w:rPr>
          <w:sz w:val="28"/>
        </w:rPr>
        <w:t>обучение навыкам оказания первой помощи – тренинги по оказанию первой помощи помогают детям научиться заботиться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о других и быть полезными в экстренных ситуациях;</w:t>
      </w:r>
    </w:p>
    <w:p w14:paraId="5F4F8B55">
      <w:pPr>
        <w:pStyle w:val="8"/>
        <w:numPr>
          <w:ilvl w:val="3"/>
          <w:numId w:val="6"/>
        </w:numPr>
        <w:tabs>
          <w:tab w:val="left" w:pos="1689"/>
        </w:tabs>
        <w:ind w:left="1689" w:right="129"/>
        <w:rPr>
          <w:sz w:val="28"/>
        </w:rPr>
      </w:pPr>
      <w:r>
        <w:rPr>
          <w:sz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14:paraId="3438A7A4">
      <w:pPr>
        <w:pStyle w:val="8"/>
        <w:numPr>
          <w:ilvl w:val="3"/>
          <w:numId w:val="6"/>
        </w:numPr>
        <w:tabs>
          <w:tab w:val="left" w:pos="1690"/>
        </w:tabs>
        <w:ind w:right="125"/>
        <w:rPr>
          <w:sz w:val="28"/>
        </w:rPr>
      </w:pPr>
      <w:r>
        <w:rPr>
          <w:sz w:val="28"/>
        </w:rPr>
        <w:t>медиа-волонтерство – ведение блога, создание фото- и видео продуктов о волонтерских инициативах лагеря с целью развития навыков коммуникации и медиа-творчества.</w:t>
      </w:r>
    </w:p>
    <w:p w14:paraId="3308DE3B">
      <w:pPr>
        <w:pStyle w:val="2"/>
        <w:numPr>
          <w:ilvl w:val="1"/>
          <w:numId w:val="6"/>
        </w:numPr>
        <w:tabs>
          <w:tab w:val="left" w:pos="1461"/>
        </w:tabs>
        <w:spacing w:before="320" w:line="240" w:lineRule="auto"/>
        <w:ind w:left="1461" w:hanging="491"/>
      </w:pPr>
      <w:r>
        <w:t>Вариативные</w:t>
      </w:r>
      <w:r>
        <w:rPr>
          <w:spacing w:val="-13"/>
        </w:rPr>
        <w:t xml:space="preserve"> </w:t>
      </w:r>
      <w:r>
        <w:rPr>
          <w:spacing w:val="-2"/>
        </w:rPr>
        <w:t>модули</w:t>
      </w:r>
    </w:p>
    <w:p w14:paraId="0265A4F4">
      <w:pPr>
        <w:pStyle w:val="8"/>
        <w:numPr>
          <w:ilvl w:val="2"/>
          <w:numId w:val="6"/>
        </w:numPr>
        <w:tabs>
          <w:tab w:val="left" w:pos="1667"/>
        </w:tabs>
        <w:spacing w:before="322" w:line="319" w:lineRule="exact"/>
        <w:ind w:left="1667" w:hanging="69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«Экскурсии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походы»</w:t>
      </w:r>
    </w:p>
    <w:p w14:paraId="165BC1F6">
      <w:pPr>
        <w:pStyle w:val="6"/>
        <w:ind w:left="262" w:right="130"/>
      </w:pPr>
      <w:r>
        <w:t>Для детей и подростков организуются туристские походы, экологические</w:t>
      </w:r>
      <w:r>
        <w:rPr>
          <w:spacing w:val="76"/>
        </w:rPr>
        <w:t xml:space="preserve">  </w:t>
      </w:r>
      <w:r>
        <w:t>тропы,</w:t>
      </w:r>
      <w:r>
        <w:rPr>
          <w:spacing w:val="76"/>
        </w:rPr>
        <w:t xml:space="preserve">  </w:t>
      </w:r>
      <w:r>
        <w:t>тематические</w:t>
      </w:r>
      <w:r>
        <w:rPr>
          <w:spacing w:val="75"/>
        </w:rPr>
        <w:t xml:space="preserve">  </w:t>
      </w:r>
      <w:r>
        <w:t>экскурсии:</w:t>
      </w:r>
      <w:r>
        <w:rPr>
          <w:spacing w:val="77"/>
        </w:rPr>
        <w:t xml:space="preserve">  </w:t>
      </w:r>
      <w:r>
        <w:rPr>
          <w:spacing w:val="-2"/>
        </w:rPr>
        <w:t>профориентационные,</w:t>
      </w:r>
    </w:p>
    <w:p w14:paraId="02F5F680">
      <w:pPr>
        <w:pStyle w:val="6"/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5C3F397B">
      <w:pPr>
        <w:pStyle w:val="6"/>
        <w:spacing w:before="67" w:line="242" w:lineRule="auto"/>
        <w:ind w:left="262" w:right="133" w:firstLine="0"/>
      </w:pPr>
      <w:r>
        <w:t>экскурсии по памятным местам и местам боевой славы, в музей, картинную галерею, технопарк и др.</w:t>
      </w:r>
    </w:p>
    <w:p w14:paraId="52D3F36C">
      <w:pPr>
        <w:pStyle w:val="6"/>
        <w:ind w:left="262" w:right="126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</w:t>
      </w:r>
      <w:r>
        <w:rPr>
          <w:spacing w:val="-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рациональному</w:t>
      </w:r>
      <w:r>
        <w:rPr>
          <w:spacing w:val="-5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своего времени, сил и имущества.</w:t>
      </w:r>
    </w:p>
    <w:p w14:paraId="480F420D">
      <w:pPr>
        <w:pStyle w:val="6"/>
        <w:ind w:left="262" w:right="130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14:paraId="7AC7EAAF">
      <w:pPr>
        <w:pStyle w:val="6"/>
        <w:ind w:left="0" w:firstLine="0"/>
        <w:jc w:val="left"/>
      </w:pPr>
    </w:p>
    <w:p w14:paraId="1D3DA334">
      <w:pPr>
        <w:pStyle w:val="2"/>
        <w:numPr>
          <w:ilvl w:val="2"/>
          <w:numId w:val="6"/>
        </w:numPr>
        <w:tabs>
          <w:tab w:val="left" w:pos="1667"/>
        </w:tabs>
        <w:spacing w:line="320" w:lineRule="exact"/>
        <w:ind w:left="1667" w:hanging="697"/>
      </w:pPr>
      <w:r>
        <w:t>Модуль</w:t>
      </w:r>
      <w:r>
        <w:rPr>
          <w:spacing w:val="-7"/>
        </w:rPr>
        <w:t xml:space="preserve"> </w:t>
      </w:r>
      <w:r>
        <w:t>«Кружки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секции»</w:t>
      </w:r>
    </w:p>
    <w:p w14:paraId="1813E570">
      <w:pPr>
        <w:pStyle w:val="6"/>
        <w:ind w:left="262" w:right="125"/>
      </w:pPr>
      <w:r>
        <w:t>Деятельность кружковых объединений, секций, клубов по интересам, студий дополняют Программу в условиях пришкольного лагеря.</w:t>
      </w:r>
    </w:p>
    <w:p w14:paraId="5C09CB0D">
      <w:pPr>
        <w:pStyle w:val="6"/>
        <w:ind w:left="262" w:right="126"/>
      </w:pPr>
      <w:r>
        <w:t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7B1B8691">
      <w:pPr>
        <w:pStyle w:val="6"/>
        <w:ind w:left="262" w:right="122"/>
      </w:pPr>
      <w:r>
        <w:t>В пришкольном лагере на базе МБОУ ООШ с. Верхний Нерген действуют такие кружковые</w:t>
      </w:r>
      <w:r>
        <w:rPr>
          <w:spacing w:val="-4"/>
        </w:rPr>
        <w:t xml:space="preserve"> </w:t>
      </w:r>
      <w:r>
        <w:t>объединения,</w:t>
      </w:r>
      <w:r>
        <w:rPr>
          <w:spacing w:val="-2"/>
        </w:rPr>
        <w:t xml:space="preserve"> </w:t>
      </w:r>
      <w:r>
        <w:t>секции: «Кукольный</w:t>
      </w:r>
      <w:r>
        <w:rPr>
          <w:spacing w:val="-3"/>
        </w:rPr>
        <w:t xml:space="preserve"> </w:t>
      </w:r>
      <w:r>
        <w:t>театр»,</w:t>
      </w:r>
      <w:r>
        <w:rPr>
          <w:spacing w:val="-2"/>
        </w:rPr>
        <w:t xml:space="preserve"> </w:t>
      </w:r>
      <w:r>
        <w:t>«Робототехника»,</w:t>
      </w:r>
      <w:r>
        <w:rPr>
          <w:spacing w:val="-3"/>
        </w:rPr>
        <w:t xml:space="preserve"> </w:t>
      </w:r>
      <w:r>
        <w:t>«Лес –</w:t>
      </w:r>
      <w:r>
        <w:rPr>
          <w:spacing w:val="57"/>
        </w:rPr>
        <w:t xml:space="preserve">  </w:t>
      </w:r>
      <w:r>
        <w:t>наш</w:t>
      </w:r>
      <w:r>
        <w:rPr>
          <w:spacing w:val="57"/>
        </w:rPr>
        <w:t xml:space="preserve">  </w:t>
      </w:r>
      <w:r>
        <w:t>главный</w:t>
      </w:r>
      <w:r>
        <w:rPr>
          <w:spacing w:val="56"/>
        </w:rPr>
        <w:t xml:space="preserve">  </w:t>
      </w:r>
      <w:r>
        <w:t>интерес»,</w:t>
      </w:r>
      <w:r>
        <w:rPr>
          <w:spacing w:val="58"/>
        </w:rPr>
        <w:t xml:space="preserve">  </w:t>
      </w:r>
      <w:r>
        <w:t>«Апокачи</w:t>
      </w:r>
      <w:r>
        <w:rPr>
          <w:spacing w:val="58"/>
        </w:rPr>
        <w:t xml:space="preserve">  </w:t>
      </w:r>
      <w:r>
        <w:t>(национальные</w:t>
      </w:r>
      <w:r>
        <w:rPr>
          <w:spacing w:val="58"/>
        </w:rPr>
        <w:t xml:space="preserve">  </w:t>
      </w:r>
      <w:r>
        <w:t>шашки)»,</w:t>
      </w:r>
      <w:r>
        <w:rPr>
          <w:spacing w:val="58"/>
        </w:rPr>
        <w:t xml:space="preserve">  </w:t>
      </w:r>
      <w:r>
        <w:rPr>
          <w:spacing w:val="-4"/>
        </w:rPr>
        <w:t>БАС,</w:t>
      </w:r>
    </w:p>
    <w:p w14:paraId="725C415F">
      <w:pPr>
        <w:pStyle w:val="6"/>
        <w:ind w:left="262" w:firstLine="0"/>
      </w:pPr>
      <w:r>
        <w:t>«Творческие</w:t>
      </w:r>
      <w:r>
        <w:rPr>
          <w:spacing w:val="-5"/>
        </w:rPr>
        <w:t xml:space="preserve"> </w:t>
      </w:r>
      <w:r>
        <w:rPr>
          <w:spacing w:val="-2"/>
        </w:rPr>
        <w:t>мастерские».</w:t>
      </w:r>
    </w:p>
    <w:p w14:paraId="6BD603D4">
      <w:pPr>
        <w:pStyle w:val="6"/>
        <w:spacing w:before="3"/>
        <w:ind w:left="0" w:firstLine="0"/>
        <w:jc w:val="left"/>
      </w:pPr>
    </w:p>
    <w:p w14:paraId="4F5B6B75">
      <w:pPr>
        <w:pStyle w:val="2"/>
        <w:numPr>
          <w:ilvl w:val="2"/>
          <w:numId w:val="6"/>
        </w:numPr>
        <w:tabs>
          <w:tab w:val="left" w:pos="1667"/>
        </w:tabs>
        <w:spacing w:before="1"/>
        <w:ind w:left="1667" w:hanging="697"/>
      </w:pP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медиа-</w:t>
      </w:r>
      <w:r>
        <w:rPr>
          <w:spacing w:val="-2"/>
        </w:rPr>
        <w:t>среда»</w:t>
      </w:r>
    </w:p>
    <w:p w14:paraId="3597E4E3">
      <w:pPr>
        <w:pStyle w:val="6"/>
        <w:ind w:left="262" w:right="130"/>
      </w:pPr>
      <w:r>
        <w:t>Цифровая среда воспитания предполагает ряд следующих</w:t>
      </w:r>
      <w:r>
        <w:rPr>
          <w:spacing w:val="40"/>
        </w:rPr>
        <w:t xml:space="preserve"> </w:t>
      </w:r>
      <w:r>
        <w:rPr>
          <w:spacing w:val="-2"/>
        </w:rPr>
        <w:t>мероприятий:</w:t>
      </w:r>
    </w:p>
    <w:p w14:paraId="6472F413">
      <w:pPr>
        <w:pStyle w:val="8"/>
        <w:numPr>
          <w:ilvl w:val="3"/>
          <w:numId w:val="6"/>
        </w:numPr>
        <w:tabs>
          <w:tab w:val="left" w:pos="1689"/>
        </w:tabs>
        <w:spacing w:line="341" w:lineRule="exact"/>
        <w:ind w:left="1689" w:hanging="359"/>
        <w:rPr>
          <w:sz w:val="28"/>
        </w:rPr>
      </w:pPr>
      <w:r>
        <w:rPr>
          <w:sz w:val="28"/>
        </w:rPr>
        <w:t>телемосты,</w:t>
      </w:r>
      <w:r>
        <w:rPr>
          <w:spacing w:val="-9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видеоконференции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т.п.;</w:t>
      </w:r>
    </w:p>
    <w:p w14:paraId="0C2432B8">
      <w:pPr>
        <w:pStyle w:val="8"/>
        <w:numPr>
          <w:ilvl w:val="3"/>
          <w:numId w:val="6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14:paraId="6E650FA8">
      <w:pPr>
        <w:pStyle w:val="8"/>
        <w:numPr>
          <w:ilvl w:val="3"/>
          <w:numId w:val="6"/>
        </w:numPr>
        <w:tabs>
          <w:tab w:val="left" w:pos="1689"/>
        </w:tabs>
        <w:ind w:left="1689" w:right="135"/>
        <w:rPr>
          <w:sz w:val="28"/>
        </w:rPr>
      </w:pPr>
      <w:r>
        <w:rPr>
          <w:sz w:val="28"/>
        </w:rPr>
        <w:t>онлайн-мероприятия в официальных группах организации в социальных сетях;</w:t>
      </w:r>
    </w:p>
    <w:p w14:paraId="4FAA85C7">
      <w:pPr>
        <w:pStyle w:val="8"/>
        <w:numPr>
          <w:ilvl w:val="3"/>
          <w:numId w:val="6"/>
        </w:numPr>
        <w:tabs>
          <w:tab w:val="left" w:pos="1689"/>
        </w:tabs>
        <w:ind w:left="1689" w:right="134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14:paraId="64464AEC">
      <w:pPr>
        <w:pStyle w:val="6"/>
        <w:ind w:left="262" w:right="131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14:paraId="3E5B7572">
      <w:pPr>
        <w:pStyle w:val="8"/>
        <w:numPr>
          <w:ilvl w:val="3"/>
          <w:numId w:val="6"/>
        </w:numPr>
        <w:tabs>
          <w:tab w:val="left" w:pos="1689"/>
        </w:tabs>
        <w:ind w:left="1689" w:right="125"/>
        <w:rPr>
          <w:sz w:val="28"/>
        </w:rPr>
      </w:pPr>
      <w:r>
        <w:rPr>
          <w:sz w:val="28"/>
        </w:rPr>
        <w:t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 лагеря;</w:t>
      </w:r>
    </w:p>
    <w:p w14:paraId="70365A4A">
      <w:pPr>
        <w:pStyle w:val="8"/>
        <w:numPr>
          <w:ilvl w:val="3"/>
          <w:numId w:val="6"/>
        </w:numPr>
        <w:tabs>
          <w:tab w:val="left" w:pos="1689"/>
        </w:tabs>
        <w:ind w:left="1689" w:right="122"/>
        <w:rPr>
          <w:sz w:val="28"/>
        </w:rPr>
      </w:pPr>
      <w:r>
        <w:rPr>
          <w:sz w:val="28"/>
        </w:rPr>
        <w:t>детская группа, принимающая участие в поддержке интернет- сайта организации и соответствующей группы в социальных сетях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 </w:t>
      </w:r>
      <w:r>
        <w:rPr>
          <w:sz w:val="28"/>
        </w:rPr>
        <w:t>освещения</w:t>
      </w:r>
      <w:r>
        <w:rPr>
          <w:spacing w:val="39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</w:p>
    <w:p w14:paraId="4B7F8970">
      <w:pPr>
        <w:pStyle w:val="8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5DE2B7CF">
      <w:pPr>
        <w:pStyle w:val="6"/>
        <w:spacing w:before="67"/>
        <w:ind w:left="1690" w:right="126" w:firstLine="0"/>
      </w:pPr>
      <w:r>
        <w:t>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</w:p>
    <w:p w14:paraId="4DF7C37D">
      <w:pPr>
        <w:pStyle w:val="8"/>
        <w:numPr>
          <w:ilvl w:val="3"/>
          <w:numId w:val="6"/>
        </w:numPr>
        <w:tabs>
          <w:tab w:val="left" w:pos="1689"/>
        </w:tabs>
        <w:ind w:left="1689" w:right="124"/>
        <w:rPr>
          <w:sz w:val="28"/>
        </w:rPr>
      </w:pPr>
      <w:r>
        <w:rPr>
          <w:sz w:val="28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14:paraId="5AA4558B">
      <w:pPr>
        <w:pStyle w:val="8"/>
        <w:numPr>
          <w:ilvl w:val="3"/>
          <w:numId w:val="6"/>
        </w:numPr>
        <w:tabs>
          <w:tab w:val="left" w:pos="1689"/>
        </w:tabs>
        <w:spacing w:before="1"/>
        <w:ind w:left="1689" w:right="129"/>
        <w:rPr>
          <w:sz w:val="28"/>
        </w:rPr>
      </w:pPr>
      <w:r>
        <w:rPr>
          <w:sz w:val="28"/>
        </w:rPr>
        <w:t>участие детей в региональных или всероссийских конкурсах с детскими творческими медиа продуктами.</w:t>
      </w:r>
    </w:p>
    <w:p w14:paraId="77487B42">
      <w:pPr>
        <w:pStyle w:val="6"/>
        <w:ind w:left="262" w:right="122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 телекоммуникационную сеть «Интернет» и средства массовой информации. Сайт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группы МБОУ ООШ с. Верхний Нерген социальных</w:t>
      </w:r>
      <w:r>
        <w:rPr>
          <w:spacing w:val="-1"/>
        </w:rPr>
        <w:t xml:space="preserve"> </w:t>
      </w:r>
      <w:r>
        <w:t>сетей ВК,</w:t>
      </w:r>
      <w:r>
        <w:rPr>
          <w:spacing w:val="-1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и Телеграмм канала соответствуют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14:paraId="30492373">
      <w:pPr>
        <w:pStyle w:val="6"/>
        <w:spacing w:before="4"/>
        <w:ind w:left="0" w:firstLine="0"/>
        <w:jc w:val="left"/>
      </w:pPr>
    </w:p>
    <w:p w14:paraId="022DDD1B">
      <w:pPr>
        <w:pStyle w:val="2"/>
        <w:numPr>
          <w:ilvl w:val="2"/>
          <w:numId w:val="6"/>
        </w:numPr>
        <w:tabs>
          <w:tab w:val="left" w:pos="1667"/>
        </w:tabs>
        <w:spacing w:before="1"/>
        <w:ind w:left="1667" w:hanging="697"/>
      </w:pPr>
      <w:r>
        <w:t>Модуль</w:t>
      </w:r>
      <w:r>
        <w:rPr>
          <w:spacing w:val="-8"/>
        </w:rPr>
        <w:t xml:space="preserve"> </w:t>
      </w:r>
      <w:r>
        <w:t>«Проектная</w:t>
      </w:r>
      <w:r>
        <w:rPr>
          <w:spacing w:val="-5"/>
        </w:rPr>
        <w:t xml:space="preserve"> </w:t>
      </w:r>
      <w:r>
        <w:rPr>
          <w:spacing w:val="-2"/>
        </w:rPr>
        <w:t>деятельность»</w:t>
      </w:r>
    </w:p>
    <w:p w14:paraId="3ADD67E0">
      <w:pPr>
        <w:pStyle w:val="6"/>
        <w:ind w:left="262" w:right="128"/>
      </w:pPr>
      <w:r>
        <w:t>Проектная деятельность в условиях организации отдыха детей и их оздоровления в основном реализуется в конкурсе детских проектов, профильных сменах.</w:t>
      </w:r>
    </w:p>
    <w:p w14:paraId="2B6A4E4A">
      <w:pPr>
        <w:pStyle w:val="6"/>
        <w:ind w:left="262" w:right="125" w:firstLine="777"/>
      </w:pPr>
      <w:r>
        <w:t>В процессе работы над проектом участники смен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14:paraId="67996863">
      <w:pPr>
        <w:pStyle w:val="6"/>
        <w:ind w:left="262" w:right="127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14:paraId="6E0F6B49">
      <w:pPr>
        <w:pStyle w:val="6"/>
        <w:spacing w:before="2"/>
        <w:ind w:left="0" w:firstLine="0"/>
        <w:jc w:val="left"/>
      </w:pPr>
    </w:p>
    <w:p w14:paraId="765B8D7E">
      <w:pPr>
        <w:pStyle w:val="2"/>
        <w:numPr>
          <w:ilvl w:val="1"/>
          <w:numId w:val="6"/>
        </w:numPr>
        <w:tabs>
          <w:tab w:val="left" w:pos="1728"/>
        </w:tabs>
        <w:spacing w:line="240" w:lineRule="auto"/>
        <w:ind w:left="262" w:right="128" w:firstLine="707"/>
      </w:pPr>
      <w:r>
        <w:t>Планирование и реализация содержания Программы воспитательной работы</w:t>
      </w:r>
    </w:p>
    <w:p w14:paraId="4C71F990">
      <w:pPr>
        <w:pStyle w:val="6"/>
        <w:ind w:left="262" w:right="127"/>
      </w:pPr>
      <w:r>
        <w:t>Планирование и реализация содержания Программы воспитательной работы обеспечивается интеграцией смысловой основы и единых воспитательных</w:t>
      </w:r>
      <w:r>
        <w:rPr>
          <w:spacing w:val="62"/>
        </w:rPr>
        <w:t xml:space="preserve"> </w:t>
      </w:r>
      <w:r>
        <w:t>линий,</w:t>
      </w:r>
      <w:r>
        <w:rPr>
          <w:spacing w:val="63"/>
        </w:rPr>
        <w:t xml:space="preserve"> </w:t>
      </w:r>
      <w:r>
        <w:t>включая</w:t>
      </w:r>
      <w:r>
        <w:rPr>
          <w:spacing w:val="64"/>
        </w:rPr>
        <w:t xml:space="preserve"> </w:t>
      </w:r>
      <w:r>
        <w:t>каждое</w:t>
      </w:r>
      <w:r>
        <w:rPr>
          <w:spacing w:val="64"/>
        </w:rPr>
        <w:t xml:space="preserve"> </w:t>
      </w:r>
      <w:r>
        <w:t>пространство,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котором</w:t>
      </w:r>
      <w:r>
        <w:rPr>
          <w:spacing w:val="62"/>
        </w:rPr>
        <w:t xml:space="preserve"> </w:t>
      </w:r>
      <w:r>
        <w:rPr>
          <w:spacing w:val="-2"/>
        </w:rPr>
        <w:t>ребенок</w:t>
      </w:r>
    </w:p>
    <w:p w14:paraId="1F05598B">
      <w:pPr>
        <w:pStyle w:val="6"/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29AC6D91">
      <w:pPr>
        <w:pStyle w:val="6"/>
        <w:spacing w:before="67" w:line="242" w:lineRule="auto"/>
        <w:ind w:left="262" w:right="131" w:firstLine="0"/>
      </w:pPr>
      <w:r>
        <w:t xml:space="preserve">совместно с коллективным сообществом реализует и развивает свои </w:t>
      </w:r>
      <w:r>
        <w:rPr>
          <w:spacing w:val="-2"/>
        </w:rPr>
        <w:t>способности.</w:t>
      </w:r>
    </w:p>
    <w:p w14:paraId="6BC1271C">
      <w:pPr>
        <w:pStyle w:val="6"/>
        <w:ind w:left="0" w:firstLine="0"/>
        <w:jc w:val="left"/>
      </w:pPr>
    </w:p>
    <w:p w14:paraId="1E4873D8">
      <w:pPr>
        <w:pStyle w:val="2"/>
        <w:numPr>
          <w:ilvl w:val="2"/>
          <w:numId w:val="6"/>
        </w:numPr>
        <w:tabs>
          <w:tab w:val="left" w:pos="1667"/>
        </w:tabs>
        <w:ind w:left="1667" w:hanging="697"/>
      </w:pPr>
      <w:r>
        <w:t>Уровни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09E7C38B">
      <w:pPr>
        <w:pStyle w:val="6"/>
        <w:ind w:left="262" w:right="127"/>
      </w:pPr>
      <w:r>
        <w:rPr>
          <w:b/>
        </w:rPr>
        <w:t xml:space="preserve">Общелагерный уровень </w:t>
      </w:r>
      <w:r>
        <w:t>определяет установки содержания и демонстрацию</w:t>
      </w:r>
      <w:r>
        <w:rPr>
          <w:spacing w:val="40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смысловых</w:t>
      </w:r>
      <w:r>
        <w:rPr>
          <w:spacing w:val="40"/>
        </w:rPr>
        <w:t xml:space="preserve"> </w:t>
      </w:r>
      <w:r>
        <w:t>блоков:</w:t>
      </w:r>
    </w:p>
    <w:p w14:paraId="568B3FAA">
      <w:pPr>
        <w:pStyle w:val="6"/>
        <w:ind w:left="262" w:right="128" w:firstLine="0"/>
      </w:pPr>
      <w:r>
        <w:t>«Мир», 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бытие, 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0E1B837C">
      <w:pPr>
        <w:pStyle w:val="6"/>
        <w:ind w:left="262" w:right="124"/>
      </w:pPr>
      <w:r>
        <w:rPr>
          <w:b/>
        </w:rPr>
        <w:t xml:space="preserve">Межотрядный уровень </w:t>
      </w:r>
      <w:r>
        <w:t xml:space="preserve">позволяет расширить спектр коммуникативного пространства для ребенка. События могут быть организованы, исходя из возрастных особенностей, что является актуальным для организаций отдыха детей и их оздоровления с количеством детей, предполагающих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</w:t>
      </w:r>
      <w:r>
        <w:rPr>
          <w:spacing w:val="-2"/>
        </w:rPr>
        <w:t>уклада.</w:t>
      </w:r>
    </w:p>
    <w:p w14:paraId="32F4B7CD">
      <w:pPr>
        <w:pStyle w:val="6"/>
        <w:ind w:left="262" w:right="129"/>
      </w:pPr>
      <w:r>
        <w:rPr>
          <w:b/>
        </w:rPr>
        <w:t xml:space="preserve">Групповой уровень </w:t>
      </w:r>
      <w:r>
        <w:t>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14:paraId="19445FFB">
      <w:pPr>
        <w:pStyle w:val="6"/>
        <w:ind w:left="262" w:right="128"/>
      </w:pPr>
      <w:r>
        <w:rPr>
          <w:b/>
        </w:rPr>
        <w:t xml:space="preserve">Отрядный уровень </w:t>
      </w:r>
      <w:r>
        <w:t>– ключевое воспитывающее пространство, создающее уникальную среду совместного проживания и совместного творчества детей и взрослых.</w:t>
      </w:r>
    </w:p>
    <w:p w14:paraId="6C1D565D">
      <w:pPr>
        <w:pStyle w:val="6"/>
        <w:ind w:left="262" w:right="133"/>
      </w:pPr>
      <w:r>
        <w:t xml:space="preserve">Реализация воспитательного потенциала отрядной работы </w:t>
      </w:r>
      <w:r>
        <w:rPr>
          <w:spacing w:val="-2"/>
        </w:rPr>
        <w:t>предусматривает:</w:t>
      </w:r>
    </w:p>
    <w:p w14:paraId="39842760">
      <w:pPr>
        <w:pStyle w:val="8"/>
        <w:numPr>
          <w:ilvl w:val="0"/>
          <w:numId w:val="10"/>
        </w:numPr>
        <w:tabs>
          <w:tab w:val="left" w:pos="1689"/>
        </w:tabs>
        <w:spacing w:line="342" w:lineRule="exact"/>
        <w:ind w:left="1689" w:hanging="359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23C9BAB">
      <w:pPr>
        <w:pStyle w:val="8"/>
        <w:numPr>
          <w:ilvl w:val="0"/>
          <w:numId w:val="10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</w:t>
      </w:r>
    </w:p>
    <w:p w14:paraId="623F939E">
      <w:pPr>
        <w:pStyle w:val="8"/>
        <w:numPr>
          <w:ilvl w:val="0"/>
          <w:numId w:val="10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доверительное общение и поддержку детей в решении проблем, конфликтных ситуаций;</w:t>
      </w:r>
    </w:p>
    <w:p w14:paraId="5B1B930D">
      <w:pPr>
        <w:pStyle w:val="8"/>
        <w:numPr>
          <w:ilvl w:val="0"/>
          <w:numId w:val="10"/>
        </w:numPr>
        <w:tabs>
          <w:tab w:val="left" w:pos="1689"/>
        </w:tabs>
        <w:ind w:left="1689" w:right="128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1F483A9A">
      <w:pPr>
        <w:pStyle w:val="8"/>
        <w:numPr>
          <w:ilvl w:val="0"/>
          <w:numId w:val="10"/>
        </w:numPr>
        <w:tabs>
          <w:tab w:val="left" w:pos="1689"/>
        </w:tabs>
        <w:ind w:left="1689" w:right="128"/>
        <w:rPr>
          <w:sz w:val="28"/>
        </w:rPr>
      </w:pPr>
      <w:r>
        <w:rPr>
          <w:sz w:val="28"/>
        </w:rPr>
        <w:t>вовлечение каждого ребенка в отрядные дела и общелагерные мероприятия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ролях: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постановщиков,</w:t>
      </w:r>
    </w:p>
    <w:p w14:paraId="498EB436">
      <w:pPr>
        <w:pStyle w:val="8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12FFAD0D">
      <w:pPr>
        <w:pStyle w:val="6"/>
        <w:spacing w:before="67" w:line="242" w:lineRule="auto"/>
        <w:ind w:left="1690" w:right="132" w:firstLine="0"/>
      </w:pPr>
      <w:r>
        <w:t>исполнителей, корреспондентов и редакторов, ведущих, декораторов и так далее;</w:t>
      </w:r>
    </w:p>
    <w:p w14:paraId="496125BD">
      <w:pPr>
        <w:pStyle w:val="8"/>
        <w:numPr>
          <w:ilvl w:val="0"/>
          <w:numId w:val="10"/>
        </w:numPr>
        <w:tabs>
          <w:tab w:val="left" w:pos="1689"/>
        </w:tabs>
        <w:ind w:left="1689" w:right="128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коллектива) через игры, элементы тренингов на сплочение и командообразование, огонек знакомства, визитные карточки </w:t>
      </w:r>
      <w:r>
        <w:rPr>
          <w:spacing w:val="-2"/>
          <w:sz w:val="28"/>
        </w:rPr>
        <w:t>отрядов;</w:t>
      </w:r>
    </w:p>
    <w:p w14:paraId="17DE0B9F">
      <w:pPr>
        <w:pStyle w:val="8"/>
        <w:numPr>
          <w:ilvl w:val="0"/>
          <w:numId w:val="10"/>
        </w:numPr>
        <w:tabs>
          <w:tab w:val="left" w:pos="1690"/>
        </w:tabs>
        <w:ind w:right="125"/>
        <w:rPr>
          <w:sz w:val="28"/>
        </w:rPr>
      </w:pPr>
      <w:r>
        <w:rPr>
          <w:sz w:val="28"/>
        </w:rPr>
        <w:t>формирование дружного и сплоченного отряда с помощью знаний периодов развития временного детского коллектива – этапов развития межличностных отношений;</w:t>
      </w:r>
    </w:p>
    <w:p w14:paraId="1A13BB03">
      <w:pPr>
        <w:pStyle w:val="8"/>
        <w:numPr>
          <w:ilvl w:val="0"/>
          <w:numId w:val="10"/>
        </w:numPr>
        <w:tabs>
          <w:tab w:val="left" w:pos="1689"/>
        </w:tabs>
        <w:ind w:left="1689" w:right="132"/>
        <w:rPr>
          <w:sz w:val="28"/>
        </w:rPr>
      </w:pPr>
      <w:r>
        <w:rPr>
          <w:sz w:val="28"/>
        </w:rPr>
        <w:t>предъявление единых педагогических требований по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 режима и распорядка дня, по самообслуживанию, дисциплине и поведению, санитарно-гигиенических требований;</w:t>
      </w:r>
    </w:p>
    <w:p w14:paraId="432F64A1">
      <w:pPr>
        <w:pStyle w:val="8"/>
        <w:numPr>
          <w:ilvl w:val="0"/>
          <w:numId w:val="10"/>
        </w:numPr>
        <w:tabs>
          <w:tab w:val="left" w:pos="1689"/>
        </w:tabs>
        <w:ind w:left="1689" w:right="128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38A6747E">
      <w:pPr>
        <w:pStyle w:val="8"/>
        <w:numPr>
          <w:ilvl w:val="0"/>
          <w:numId w:val="10"/>
        </w:numPr>
        <w:tabs>
          <w:tab w:val="left" w:pos="1689"/>
        </w:tabs>
        <w:ind w:left="1689" w:right="131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14:paraId="4418B805">
      <w:pPr>
        <w:pStyle w:val="8"/>
        <w:numPr>
          <w:ilvl w:val="0"/>
          <w:numId w:val="10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14:paraId="3446DC15">
      <w:pPr>
        <w:pStyle w:val="8"/>
        <w:numPr>
          <w:ilvl w:val="0"/>
          <w:numId w:val="10"/>
        </w:numPr>
        <w:tabs>
          <w:tab w:val="left" w:pos="1689"/>
        </w:tabs>
        <w:ind w:left="1689" w:right="131"/>
        <w:rPr>
          <w:sz w:val="28"/>
        </w:rPr>
      </w:pPr>
      <w:r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14:paraId="0511C22F">
      <w:pPr>
        <w:pStyle w:val="8"/>
        <w:numPr>
          <w:ilvl w:val="0"/>
          <w:numId w:val="10"/>
        </w:numPr>
        <w:tabs>
          <w:tab w:val="left" w:pos="1689"/>
        </w:tabs>
        <w:ind w:left="1689" w:right="126"/>
        <w:rPr>
          <w:sz w:val="28"/>
        </w:rPr>
      </w:pPr>
      <w:r>
        <w:rPr>
          <w:sz w:val="28"/>
        </w:rPr>
        <w:t>формирование структуры отрядного эффективного самоуправления с помощью применения метода чередования творческих поручений;</w:t>
      </w:r>
    </w:p>
    <w:p w14:paraId="6A4E5661">
      <w:pPr>
        <w:pStyle w:val="8"/>
        <w:numPr>
          <w:ilvl w:val="0"/>
          <w:numId w:val="10"/>
        </w:numPr>
        <w:tabs>
          <w:tab w:val="left" w:pos="1689"/>
        </w:tabs>
        <w:ind w:left="1689" w:right="135"/>
        <w:rPr>
          <w:sz w:val="28"/>
        </w:rPr>
      </w:pPr>
      <w:r>
        <w:rPr>
          <w:sz w:val="28"/>
        </w:rPr>
        <w:t>проведение сбора отряда: хозяйственный сбор, организационный сбор, утренний информационный сбор отряда и др.;</w:t>
      </w:r>
    </w:p>
    <w:p w14:paraId="77147107">
      <w:pPr>
        <w:pStyle w:val="8"/>
        <w:numPr>
          <w:ilvl w:val="0"/>
          <w:numId w:val="10"/>
        </w:numPr>
        <w:tabs>
          <w:tab w:val="left" w:pos="1689"/>
        </w:tabs>
        <w:ind w:left="1689" w:right="125"/>
        <w:rPr>
          <w:sz w:val="28"/>
        </w:rPr>
      </w:pP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знакомства, огонек организационного периода, огонек-анализ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</w:t>
      </w:r>
      <w:r>
        <w:rPr>
          <w:spacing w:val="-2"/>
          <w:sz w:val="28"/>
        </w:rPr>
        <w:t>взаимоотношений;</w:t>
      </w:r>
    </w:p>
    <w:p w14:paraId="3B058825">
      <w:pPr>
        <w:pStyle w:val="8"/>
        <w:numPr>
          <w:ilvl w:val="0"/>
          <w:numId w:val="10"/>
        </w:numPr>
        <w:tabs>
          <w:tab w:val="left" w:pos="1690"/>
        </w:tabs>
        <w:ind w:right="123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коллективно-творческих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1"/>
          <w:sz w:val="28"/>
        </w:rPr>
        <w:t xml:space="preserve"> </w:t>
      </w:r>
      <w:r>
        <w:rPr>
          <w:sz w:val="28"/>
        </w:rPr>
        <w:t>(КТД). КТД как особый тип формы воспитательной работы, как социальная деятельность детской группы, направленна на создание нового продукта (творческого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продукта),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улучшающего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окружающую</w:t>
      </w:r>
    </w:p>
    <w:p w14:paraId="796D6567">
      <w:pPr>
        <w:pStyle w:val="8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1EDDE83F">
      <w:pPr>
        <w:pStyle w:val="6"/>
        <w:spacing w:before="67"/>
        <w:ind w:left="1690" w:right="126" w:firstLine="0"/>
      </w:pPr>
      <w:r>
        <w:t>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14:paraId="2CC877DA">
      <w:pPr>
        <w:pStyle w:val="6"/>
        <w:spacing w:before="6"/>
        <w:ind w:left="0" w:firstLine="0"/>
        <w:jc w:val="left"/>
      </w:pPr>
    </w:p>
    <w:p w14:paraId="0BF392E7">
      <w:pPr>
        <w:pStyle w:val="2"/>
        <w:numPr>
          <w:ilvl w:val="1"/>
          <w:numId w:val="6"/>
        </w:numPr>
        <w:tabs>
          <w:tab w:val="left" w:pos="1466"/>
        </w:tabs>
        <w:spacing w:line="240" w:lineRule="auto"/>
        <w:ind w:left="262" w:right="126" w:firstLine="707"/>
      </w:pPr>
      <w:r>
        <w:t>Система индивидуальной работы</w:t>
      </w:r>
      <w:r>
        <w:rPr>
          <w:spacing w:val="-2"/>
        </w:rPr>
        <w:t xml:space="preserve"> </w:t>
      </w:r>
      <w:r>
        <w:t xml:space="preserve">и психолого – педагогическое сопровождение детей и подростков в условиях организации отдыха и их </w:t>
      </w:r>
      <w:r>
        <w:rPr>
          <w:spacing w:val="-2"/>
        </w:rPr>
        <w:t>оздоровление</w:t>
      </w:r>
    </w:p>
    <w:p w14:paraId="2BEBA2B3">
      <w:pPr>
        <w:pStyle w:val="6"/>
        <w:ind w:left="262" w:right="123"/>
      </w:pPr>
      <w:r>
        <w:t>Система индивидуальной работы и психолого – педагогическое сопровождение детей и подростков в условиях пришкольного лагеря на базе МБОУ ООШ с. Верхний Нерген направлена на создание психологически комфортных условий для развития коммуникативной компетенции у воспитанников.</w:t>
      </w:r>
    </w:p>
    <w:p w14:paraId="6C7F7F91">
      <w:pPr>
        <w:pStyle w:val="6"/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7FED1BAA">
      <w:pPr>
        <w:pStyle w:val="2"/>
        <w:numPr>
          <w:ilvl w:val="0"/>
          <w:numId w:val="1"/>
        </w:numPr>
        <w:tabs>
          <w:tab w:val="left" w:pos="1420"/>
        </w:tabs>
        <w:spacing w:before="92" w:line="240" w:lineRule="auto"/>
        <w:ind w:left="1420" w:hanging="450"/>
        <w:jc w:val="both"/>
      </w:pPr>
      <w:r>
        <w:t>Организационный</w:t>
      </w:r>
      <w:r>
        <w:rPr>
          <w:spacing w:val="-16"/>
        </w:rPr>
        <w:t xml:space="preserve"> </w:t>
      </w:r>
      <w:r>
        <w:rPr>
          <w:spacing w:val="-2"/>
        </w:rPr>
        <w:t>раздел</w:t>
      </w:r>
    </w:p>
    <w:p w14:paraId="0F447C45">
      <w:pPr>
        <w:pStyle w:val="8"/>
        <w:numPr>
          <w:ilvl w:val="1"/>
          <w:numId w:val="11"/>
        </w:numPr>
        <w:tabs>
          <w:tab w:val="left" w:pos="1461"/>
        </w:tabs>
        <w:spacing w:before="2" w:line="319" w:lineRule="exact"/>
        <w:ind w:left="1461" w:hanging="491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7AE43A5C">
      <w:pPr>
        <w:pStyle w:val="6"/>
        <w:ind w:left="262" w:right="124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отношений, руководствоваться едиными принципами и регулярно воспроизводить наиболее ценные воспитательно – значимые виды совместной деятельности.</w:t>
      </w:r>
    </w:p>
    <w:p w14:paraId="526FB17B">
      <w:pPr>
        <w:pStyle w:val="6"/>
        <w:ind w:left="262" w:right="125"/>
      </w:pPr>
      <w:r>
        <w:t>Детский оздоровительный лагерь – особое образовательное учреждение, в котором создаются условия для обеспечения воспитывающей, эмоционально –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позитивная окраска совместной деятельности со сверстниками, позволяют создать оптимальные условия для осуществления воспитательной деятельности и актуализации самовоспитания.</w:t>
      </w:r>
    </w:p>
    <w:p w14:paraId="25F50BB0">
      <w:pPr>
        <w:pStyle w:val="6"/>
        <w:ind w:left="262" w:right="132"/>
      </w:pPr>
      <w:r>
        <w:t>Воспитательный потенциал пришкольного лагеря обладает рядом преимуществ по сравнению с другими образовательными организациями:</w:t>
      </w:r>
    </w:p>
    <w:p w14:paraId="2E306AE4">
      <w:pPr>
        <w:pStyle w:val="8"/>
        <w:numPr>
          <w:ilvl w:val="0"/>
          <w:numId w:val="12"/>
        </w:numPr>
        <w:tabs>
          <w:tab w:val="left" w:pos="1690"/>
        </w:tabs>
        <w:ind w:right="123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демократичном сообществе, активность и самостоятельность ребенка в выборе содержания и результативности деятельности;</w:t>
      </w:r>
    </w:p>
    <w:p w14:paraId="6A3ED242">
      <w:pPr>
        <w:pStyle w:val="8"/>
        <w:numPr>
          <w:ilvl w:val="0"/>
          <w:numId w:val="12"/>
        </w:numPr>
        <w:tabs>
          <w:tab w:val="left" w:pos="1689"/>
        </w:tabs>
        <w:spacing w:line="342" w:lineRule="exact"/>
        <w:ind w:left="1689" w:hanging="359"/>
        <w:rPr>
          <w:sz w:val="28"/>
        </w:rPr>
      </w:pPr>
      <w:r>
        <w:rPr>
          <w:sz w:val="28"/>
        </w:rPr>
        <w:t>творческий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32435E6">
      <w:pPr>
        <w:pStyle w:val="8"/>
        <w:numPr>
          <w:ilvl w:val="0"/>
          <w:numId w:val="12"/>
        </w:numPr>
        <w:tabs>
          <w:tab w:val="left" w:pos="1689"/>
        </w:tabs>
        <w:ind w:left="1689" w:right="132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14:paraId="7DE459FF">
      <w:pPr>
        <w:pStyle w:val="8"/>
        <w:numPr>
          <w:ilvl w:val="0"/>
          <w:numId w:val="12"/>
        </w:numPr>
        <w:tabs>
          <w:tab w:val="left" w:pos="1689"/>
        </w:tabs>
        <w:ind w:left="1689" w:right="134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 детьми и взрослыми;</w:t>
      </w:r>
    </w:p>
    <w:p w14:paraId="4581989E">
      <w:pPr>
        <w:pStyle w:val="8"/>
        <w:numPr>
          <w:ilvl w:val="0"/>
          <w:numId w:val="12"/>
        </w:numPr>
        <w:tabs>
          <w:tab w:val="left" w:pos="1689"/>
        </w:tabs>
        <w:ind w:left="1689" w:right="132"/>
        <w:rPr>
          <w:sz w:val="28"/>
        </w:rPr>
      </w:pPr>
      <w:r>
        <w:rPr>
          <w:sz w:val="28"/>
        </w:rPr>
        <w:t>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6F8429F6">
      <w:pPr>
        <w:pStyle w:val="2"/>
        <w:numPr>
          <w:ilvl w:val="1"/>
          <w:numId w:val="11"/>
        </w:numPr>
        <w:tabs>
          <w:tab w:val="left" w:pos="1461"/>
        </w:tabs>
        <w:spacing w:before="321"/>
        <w:ind w:left="1461" w:hanging="491"/>
      </w:pPr>
      <w:r>
        <w:t>Уклад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оздоровления</w:t>
      </w:r>
    </w:p>
    <w:p w14:paraId="0BC8A6FA">
      <w:pPr>
        <w:pStyle w:val="6"/>
        <w:ind w:left="262" w:right="124"/>
      </w:pPr>
      <w:r>
        <w:t>Уклад – общественный договор участников образовательных отношений, опирающийся на базовые национальные ценности, поддерживающий традиции Хабаровского края, Нанайского района, Найхинского сельского поселения.</w:t>
      </w:r>
      <w:r>
        <w:rPr>
          <w:spacing w:val="40"/>
        </w:rPr>
        <w:t xml:space="preserve"> </w:t>
      </w:r>
      <w:r>
        <w:t>Уклад МБОУ ООШ с. Верхний Нерген декларирует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принципы,</w:t>
      </w:r>
      <w:r>
        <w:rPr>
          <w:spacing w:val="-3"/>
        </w:rPr>
        <w:t xml:space="preserve"> </w:t>
      </w:r>
      <w:r>
        <w:t>нравственную</w:t>
      </w:r>
      <w:r>
        <w:rPr>
          <w:spacing w:val="-4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ее репутацию в окружающем пространстве, социуме. На формирование уклада пришкольного лагеря МБОУ СОШ с.Найхин влияют региональные особенности: исторические, этнокультурные, социально-экономические, художественно-культурные, а также место нахождения лагеря.</w:t>
      </w:r>
    </w:p>
    <w:p w14:paraId="2463F9DD">
      <w:pPr>
        <w:pStyle w:val="6"/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493C01F3">
      <w:pPr>
        <w:pStyle w:val="6"/>
        <w:tabs>
          <w:tab w:val="left" w:pos="1999"/>
          <w:tab w:val="left" w:pos="4034"/>
          <w:tab w:val="left" w:pos="5092"/>
          <w:tab w:val="left" w:pos="5656"/>
          <w:tab w:val="left" w:pos="6445"/>
          <w:tab w:val="left" w:pos="7544"/>
          <w:tab w:val="left" w:pos="8503"/>
        </w:tabs>
        <w:spacing w:before="67" w:line="242" w:lineRule="auto"/>
        <w:ind w:left="262" w:right="128"/>
        <w:jc w:val="left"/>
      </w:pPr>
      <w:r>
        <w:rPr>
          <w:spacing w:val="-2"/>
        </w:rPr>
        <w:t>Уклад</w:t>
      </w:r>
      <w:r>
        <w:tab/>
      </w:r>
      <w:r>
        <w:rPr>
          <w:spacing w:val="-2"/>
        </w:rPr>
        <w:t>пришкольного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</w:r>
      <w:r>
        <w:t xml:space="preserve">МБОУ ООШ с. Верхний Нерген </w:t>
      </w:r>
      <w:r>
        <w:rPr>
          <w:spacing w:val="-2"/>
        </w:rPr>
        <w:t>характеризуется:</w:t>
      </w:r>
    </w:p>
    <w:p w14:paraId="09664BC7">
      <w:pPr>
        <w:pStyle w:val="8"/>
        <w:numPr>
          <w:ilvl w:val="0"/>
          <w:numId w:val="13"/>
        </w:numPr>
        <w:tabs>
          <w:tab w:val="left" w:pos="1689"/>
        </w:tabs>
        <w:spacing w:line="337" w:lineRule="exact"/>
        <w:ind w:left="1689" w:hanging="359"/>
        <w:jc w:val="left"/>
        <w:rPr>
          <w:sz w:val="28"/>
        </w:rPr>
      </w:pPr>
      <w:r>
        <w:rPr>
          <w:sz w:val="28"/>
        </w:rPr>
        <w:t>открытостью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14:paraId="1C29BF24">
      <w:pPr>
        <w:pStyle w:val="8"/>
        <w:numPr>
          <w:ilvl w:val="0"/>
          <w:numId w:val="13"/>
        </w:numPr>
        <w:tabs>
          <w:tab w:val="left" w:pos="1689"/>
        </w:tabs>
        <w:ind w:left="1689" w:right="130"/>
        <w:jc w:val="left"/>
        <w:rPr>
          <w:sz w:val="28"/>
        </w:rPr>
      </w:pPr>
      <w:r>
        <w:rPr>
          <w:sz w:val="28"/>
        </w:rPr>
        <w:t>цикличностью (организация работает в каникулярные периоды с разными временными периодами);</w:t>
      </w:r>
    </w:p>
    <w:p w14:paraId="62DB2247">
      <w:pPr>
        <w:pStyle w:val="8"/>
        <w:numPr>
          <w:ilvl w:val="0"/>
          <w:numId w:val="13"/>
        </w:numPr>
        <w:tabs>
          <w:tab w:val="left" w:pos="1689"/>
        </w:tabs>
        <w:spacing w:line="343" w:lineRule="exact"/>
        <w:ind w:left="1689" w:hanging="359"/>
        <w:jc w:val="left"/>
        <w:rPr>
          <w:sz w:val="28"/>
        </w:rPr>
      </w:pPr>
      <w:r>
        <w:rPr>
          <w:sz w:val="28"/>
        </w:rPr>
        <w:t>временностью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(педагогический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9"/>
          <w:sz w:val="28"/>
        </w:rPr>
        <w:t xml:space="preserve"> </w:t>
      </w:r>
      <w:r>
        <w:rPr>
          <w:sz w:val="28"/>
        </w:rPr>
        <w:t>смен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различен);</w:t>
      </w:r>
    </w:p>
    <w:p w14:paraId="4C1605C4">
      <w:pPr>
        <w:pStyle w:val="8"/>
        <w:numPr>
          <w:ilvl w:val="0"/>
          <w:numId w:val="13"/>
        </w:numPr>
        <w:tabs>
          <w:tab w:val="left" w:pos="1689"/>
        </w:tabs>
        <w:spacing w:line="342" w:lineRule="exact"/>
        <w:ind w:left="1689" w:hanging="359"/>
        <w:jc w:val="left"/>
        <w:rPr>
          <w:sz w:val="28"/>
        </w:rPr>
      </w:pPr>
      <w:r>
        <w:rPr>
          <w:sz w:val="28"/>
        </w:rPr>
        <w:t>дневным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4C9E8B8F">
      <w:pPr>
        <w:pStyle w:val="8"/>
        <w:numPr>
          <w:ilvl w:val="0"/>
          <w:numId w:val="13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многопрофильностью и вариативностью (осуществляются разнообразные виды деятельности, активные межличностные детско-взрослые отношения);</w:t>
      </w:r>
    </w:p>
    <w:p w14:paraId="301A3570">
      <w:pPr>
        <w:pStyle w:val="8"/>
        <w:numPr>
          <w:ilvl w:val="0"/>
          <w:numId w:val="13"/>
        </w:numPr>
        <w:tabs>
          <w:tab w:val="left" w:pos="1689"/>
        </w:tabs>
        <w:ind w:left="1689" w:right="132"/>
        <w:rPr>
          <w:sz w:val="28"/>
        </w:rPr>
      </w:pPr>
      <w:r>
        <w:rPr>
          <w:sz w:val="28"/>
        </w:rPr>
        <w:t xml:space="preserve">соблюдением правовых отношений, школьных и сельских </w:t>
      </w:r>
      <w:r>
        <w:rPr>
          <w:spacing w:val="-2"/>
          <w:sz w:val="28"/>
        </w:rPr>
        <w:t>традиций.</w:t>
      </w:r>
    </w:p>
    <w:p w14:paraId="45893C8E">
      <w:pPr>
        <w:pStyle w:val="6"/>
        <w:spacing w:before="3"/>
        <w:ind w:left="0" w:firstLine="0"/>
        <w:jc w:val="left"/>
      </w:pPr>
    </w:p>
    <w:p w14:paraId="1F26724F">
      <w:pPr>
        <w:pStyle w:val="2"/>
        <w:numPr>
          <w:ilvl w:val="2"/>
          <w:numId w:val="11"/>
        </w:numPr>
        <w:tabs>
          <w:tab w:val="left" w:pos="1904"/>
          <w:tab w:val="left" w:pos="3511"/>
          <w:tab w:val="left" w:pos="4698"/>
          <w:tab w:val="left" w:pos="6630"/>
          <w:tab w:val="left" w:pos="7854"/>
          <w:tab w:val="left" w:pos="8847"/>
          <w:tab w:val="left" w:pos="9313"/>
        </w:tabs>
        <w:spacing w:line="240" w:lineRule="auto"/>
        <w:ind w:right="129" w:firstLine="707"/>
      </w:pPr>
      <w:r>
        <w:rPr>
          <w:spacing w:val="-2"/>
        </w:rPr>
        <w:t>Элементы</w:t>
      </w:r>
      <w:r>
        <w:tab/>
      </w:r>
      <w:r>
        <w:rPr>
          <w:spacing w:val="-2"/>
        </w:rPr>
        <w:t>уклада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отдыха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оздоровления</w:t>
      </w:r>
    </w:p>
    <w:p w14:paraId="01769955">
      <w:pPr>
        <w:pStyle w:val="8"/>
        <w:numPr>
          <w:ilvl w:val="3"/>
          <w:numId w:val="11"/>
        </w:numPr>
        <w:tabs>
          <w:tab w:val="left" w:pos="1879"/>
        </w:tabs>
        <w:spacing w:before="321" w:line="319" w:lineRule="exact"/>
        <w:ind w:left="1879" w:hanging="909"/>
        <w:rPr>
          <w:b/>
          <w:sz w:val="28"/>
        </w:rPr>
      </w:pPr>
      <w:r>
        <w:rPr>
          <w:b/>
          <w:sz w:val="28"/>
        </w:rPr>
        <w:t>Быт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отдыха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оздоровления</w:t>
      </w:r>
    </w:p>
    <w:p w14:paraId="62B0C807">
      <w:pPr>
        <w:pStyle w:val="6"/>
        <w:tabs>
          <w:tab w:val="left" w:pos="4270"/>
        </w:tabs>
        <w:spacing w:line="242" w:lineRule="auto"/>
        <w:ind w:left="262" w:right="124"/>
      </w:pPr>
      <w:r>
        <w:t>Быт</w:t>
      </w:r>
      <w:r>
        <w:rPr>
          <w:spacing w:val="80"/>
        </w:rPr>
        <w:t xml:space="preserve">  </w:t>
      </w:r>
      <w:r>
        <w:t>организации</w:t>
      </w:r>
      <w:r>
        <w:tab/>
      </w:r>
      <w:r>
        <w:t>формирует архитектурно-планировочные особенности организации отдыха детей и их оздоровления.</w:t>
      </w:r>
    </w:p>
    <w:p w14:paraId="1D6A16D9">
      <w:pPr>
        <w:pStyle w:val="6"/>
        <w:ind w:left="262" w:right="124"/>
      </w:pPr>
      <w:r>
        <w:t>Пришкольный лагерь организованный на базе МБОУ ООШ с. Верхний Нерген расположен вблизи к природной среде. Условия нахождения и пребывания для детей и сотрудников благоустроенные. Помещения для проведения разнообразных видов деятельности технически оснащены.</w:t>
      </w:r>
      <w:r>
        <w:rPr>
          <w:spacing w:val="40"/>
        </w:rPr>
        <w:t xml:space="preserve"> </w:t>
      </w:r>
      <w:r>
        <w:t>Инфраструктура помещений для бытовых, досуговых, образовательных, спортивных и других занятий в лагере очень хорошо развита.</w:t>
      </w:r>
    </w:p>
    <w:p w14:paraId="747E1A2E">
      <w:pPr>
        <w:pStyle w:val="6"/>
        <w:ind w:left="262" w:right="122"/>
      </w:pPr>
      <w:r>
        <w:t>Учитывая дневное пребывание ребенка в организации отдыха детей и их оздоровления, обеспечивается комфортность решения естественно- культурных задач социализации (самообслуживание, гигиена).</w:t>
      </w:r>
    </w:p>
    <w:p w14:paraId="6B04C46D">
      <w:pPr>
        <w:pStyle w:val="2"/>
        <w:numPr>
          <w:ilvl w:val="3"/>
          <w:numId w:val="11"/>
        </w:numPr>
        <w:tabs>
          <w:tab w:val="left" w:pos="1879"/>
        </w:tabs>
        <w:spacing w:before="319" w:line="320" w:lineRule="exact"/>
        <w:ind w:left="1879" w:hanging="909"/>
      </w:pPr>
      <w:r>
        <w:rPr>
          <w:spacing w:val="-2"/>
        </w:rPr>
        <w:t>Режим</w:t>
      </w:r>
    </w:p>
    <w:p w14:paraId="1BD94926">
      <w:pPr>
        <w:pStyle w:val="6"/>
        <w:ind w:left="262" w:right="123"/>
      </w:pPr>
      <w:r>
        <w:t>Целесообразность режима связана с обеспечением безопасности, охраной здоровья ребенка, что подкреплено правилами нахождения в пришкольном лагере. Это придает внешнее оформление жизнедеятельности (темпоритм) лагеря; способствует эффективному решению функциональных задач. Планирование программы смен соотносится с задачами оздоровления</w:t>
      </w:r>
      <w:r>
        <w:rPr>
          <w:spacing w:val="40"/>
        </w:rPr>
        <w:t xml:space="preserve"> </w:t>
      </w:r>
      <w:r>
        <w:t>и отдыха детей в каникулярные периоды, двигательная активность и прогулки являются неотъемленной частью досуговой, оздоровительной деятельности лагеря, и характеризуются интенсивностью, периодичностью, также учитываются возрастные особенности воспитанников. Учитывая интенсивность деятельности в пришкольном лагере, предусматривается свободное время на восстановление и используется разнообразие и чередование форм деятельности.</w:t>
      </w:r>
    </w:p>
    <w:p w14:paraId="3FF929EF">
      <w:pPr>
        <w:pStyle w:val="6"/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87"/>
      </w:tblGrid>
      <w:tr w14:paraId="65958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 w14:paraId="14D1BE23">
            <w:pPr>
              <w:pStyle w:val="9"/>
              <w:spacing w:line="304" w:lineRule="exact"/>
              <w:ind w:left="954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4787" w:type="dxa"/>
          </w:tcPr>
          <w:p w14:paraId="7C683270">
            <w:pPr>
              <w:pStyle w:val="9"/>
              <w:spacing w:line="304" w:lineRule="exact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Пребывание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08.30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14.30</w:t>
            </w:r>
          </w:p>
        </w:tc>
      </w:tr>
      <w:tr w14:paraId="4A696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3E3CE495">
            <w:pPr>
              <w:pStyle w:val="9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4787" w:type="dxa"/>
          </w:tcPr>
          <w:p w14:paraId="1C54D2A9">
            <w:pPr>
              <w:pStyle w:val="9"/>
              <w:spacing w:line="302" w:lineRule="exact"/>
              <w:ind w:left="1621"/>
              <w:rPr>
                <w:sz w:val="28"/>
              </w:rPr>
            </w:pPr>
            <w:r>
              <w:rPr>
                <w:sz w:val="28"/>
              </w:rPr>
              <w:t>08.30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08.40</w:t>
            </w:r>
          </w:p>
        </w:tc>
      </w:tr>
      <w:tr w14:paraId="417ED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3A6B8548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4787" w:type="dxa"/>
          </w:tcPr>
          <w:p w14:paraId="724A80D6">
            <w:pPr>
              <w:pStyle w:val="9"/>
              <w:spacing w:line="301" w:lineRule="exact"/>
              <w:ind w:left="1621"/>
              <w:rPr>
                <w:sz w:val="28"/>
              </w:rPr>
            </w:pPr>
            <w:r>
              <w:rPr>
                <w:sz w:val="28"/>
              </w:rPr>
              <w:t>08.40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09.00</w:t>
            </w:r>
          </w:p>
        </w:tc>
      </w:tr>
      <w:tr w14:paraId="1AB03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 w14:paraId="2BC5432D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4787" w:type="dxa"/>
          </w:tcPr>
          <w:p w14:paraId="619BCB5E">
            <w:pPr>
              <w:pStyle w:val="9"/>
              <w:spacing w:line="304" w:lineRule="exact"/>
              <w:ind w:left="1621"/>
              <w:rPr>
                <w:sz w:val="28"/>
              </w:rPr>
            </w:pPr>
            <w:r>
              <w:rPr>
                <w:sz w:val="28"/>
              </w:rPr>
              <w:t>09.00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09.15</w:t>
            </w:r>
          </w:p>
        </w:tc>
      </w:tr>
      <w:tr w14:paraId="1D5E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34305A53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4787" w:type="dxa"/>
          </w:tcPr>
          <w:p w14:paraId="37189B4A">
            <w:pPr>
              <w:pStyle w:val="9"/>
              <w:spacing w:line="301" w:lineRule="exact"/>
              <w:ind w:left="1621"/>
              <w:rPr>
                <w:sz w:val="28"/>
              </w:rPr>
            </w:pPr>
            <w:r>
              <w:rPr>
                <w:sz w:val="28"/>
              </w:rPr>
              <w:t>09.15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10.00</w:t>
            </w:r>
          </w:p>
        </w:tc>
      </w:tr>
      <w:tr w14:paraId="53D5F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787" w:type="dxa"/>
          </w:tcPr>
          <w:p w14:paraId="52957510">
            <w:pPr>
              <w:pStyle w:val="9"/>
              <w:tabs>
                <w:tab w:val="left" w:pos="1501"/>
                <w:tab w:val="left" w:pos="2374"/>
                <w:tab w:val="left" w:pos="365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отрядов, </w:t>
            </w:r>
            <w:r>
              <w:rPr>
                <w:sz w:val="28"/>
              </w:rPr>
              <w:t>общественно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полезный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14:paraId="72A68215">
            <w:pPr>
              <w:pStyle w:val="9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кружков,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секций</w:t>
            </w:r>
          </w:p>
        </w:tc>
        <w:tc>
          <w:tcPr>
            <w:tcW w:w="4787" w:type="dxa"/>
          </w:tcPr>
          <w:p w14:paraId="558F2082">
            <w:pPr>
              <w:pStyle w:val="9"/>
              <w:spacing w:line="315" w:lineRule="exact"/>
              <w:ind w:left="1621"/>
              <w:rPr>
                <w:sz w:val="28"/>
              </w:rPr>
            </w:pPr>
            <w:r>
              <w:rPr>
                <w:sz w:val="28"/>
              </w:rPr>
              <w:t>10.00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12.00</w:t>
            </w:r>
          </w:p>
        </w:tc>
      </w:tr>
      <w:tr w14:paraId="6164E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02672B57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4787" w:type="dxa"/>
          </w:tcPr>
          <w:p w14:paraId="53752E2E">
            <w:pPr>
              <w:pStyle w:val="9"/>
              <w:spacing w:line="301" w:lineRule="exact"/>
              <w:ind w:left="1621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13.00</w:t>
            </w:r>
          </w:p>
        </w:tc>
      </w:tr>
      <w:tr w14:paraId="1E4E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58B38CDE">
            <w:pPr>
              <w:pStyle w:val="9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4787" w:type="dxa"/>
          </w:tcPr>
          <w:p w14:paraId="370E718D">
            <w:pPr>
              <w:pStyle w:val="9"/>
              <w:spacing w:line="301" w:lineRule="exact"/>
              <w:ind w:left="1621"/>
              <w:rPr>
                <w:sz w:val="28"/>
              </w:rPr>
            </w:pPr>
            <w:r>
              <w:rPr>
                <w:sz w:val="28"/>
              </w:rPr>
              <w:t>13.00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14.00</w:t>
            </w:r>
          </w:p>
        </w:tc>
      </w:tr>
      <w:tr w14:paraId="37CC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87" w:type="dxa"/>
          </w:tcPr>
          <w:p w14:paraId="49F26D45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4787" w:type="dxa"/>
          </w:tcPr>
          <w:p w14:paraId="2A879113">
            <w:pPr>
              <w:pStyle w:val="9"/>
              <w:spacing w:line="304" w:lineRule="exact"/>
              <w:ind w:left="1621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14.30</w:t>
            </w:r>
          </w:p>
        </w:tc>
      </w:tr>
      <w:tr w14:paraId="4D91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25C5A0A9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домой</w:t>
            </w:r>
          </w:p>
        </w:tc>
        <w:tc>
          <w:tcPr>
            <w:tcW w:w="4787" w:type="dxa"/>
          </w:tcPr>
          <w:p w14:paraId="1F458502">
            <w:pPr>
              <w:pStyle w:val="9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14.30</w:t>
            </w:r>
          </w:p>
        </w:tc>
      </w:tr>
    </w:tbl>
    <w:p w14:paraId="57E56862">
      <w:pPr>
        <w:pStyle w:val="6"/>
        <w:spacing w:before="15"/>
        <w:ind w:left="0" w:firstLine="0"/>
        <w:jc w:val="left"/>
      </w:pPr>
    </w:p>
    <w:p w14:paraId="5F70014D">
      <w:pPr>
        <w:pStyle w:val="2"/>
        <w:numPr>
          <w:ilvl w:val="3"/>
          <w:numId w:val="11"/>
        </w:numPr>
        <w:tabs>
          <w:tab w:val="left" w:pos="1879"/>
        </w:tabs>
        <w:spacing w:line="321" w:lineRule="exact"/>
        <w:ind w:left="1879" w:hanging="909"/>
      </w:pPr>
      <w:r>
        <w:t>Культура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оздоровления</w:t>
      </w:r>
    </w:p>
    <w:p w14:paraId="5F09BBA7">
      <w:pPr>
        <w:pStyle w:val="6"/>
        <w:ind w:left="262" w:right="127"/>
      </w:pPr>
      <w:r>
        <w:t xml:space="preserve">Корпоративная культура организации отдыха детей и их оздоровления, это элемент уклада, который состоит из: миссии лагеря, сформированных ценностей, правил и норм поведения, трудового этикета и стиля взаимоотношений с детьми и их родителями, внешнего вида сотрудников и </w:t>
      </w:r>
      <w:r>
        <w:rPr>
          <w:spacing w:val="-2"/>
        </w:rPr>
        <w:t>детей.</w:t>
      </w:r>
    </w:p>
    <w:p w14:paraId="6022D7CA">
      <w:pPr>
        <w:pStyle w:val="6"/>
        <w:spacing w:before="1"/>
        <w:ind w:left="0" w:firstLine="0"/>
        <w:jc w:val="left"/>
      </w:pPr>
    </w:p>
    <w:p w14:paraId="3AC0146B">
      <w:pPr>
        <w:pStyle w:val="2"/>
        <w:numPr>
          <w:ilvl w:val="3"/>
          <w:numId w:val="11"/>
        </w:numPr>
        <w:tabs>
          <w:tab w:val="left" w:pos="1922"/>
        </w:tabs>
        <w:spacing w:line="242" w:lineRule="auto"/>
        <w:ind w:left="262" w:right="127" w:firstLine="707"/>
      </w:pPr>
      <w:r>
        <w:t>Символическое пространство организации отдыха детей и их оздоровления</w:t>
      </w:r>
    </w:p>
    <w:p w14:paraId="7E336ABF">
      <w:pPr>
        <w:pStyle w:val="6"/>
        <w:ind w:left="262" w:right="120"/>
      </w:pPr>
      <w:r>
        <w:t>Символическое пространство организации отдыха детей и их оздоровления включает в себя традиции, законы, легенды, кричалки,</w:t>
      </w:r>
      <w:r>
        <w:rPr>
          <w:spacing w:val="40"/>
        </w:rPr>
        <w:t xml:space="preserve"> </w:t>
      </w:r>
      <w:r>
        <w:t>песенно-музыкальную культуру, ритуалы и др. Каждый элемент символического пространства организации отдыха детей и их оздоровления имеют условный (символический) смысл и эмоциональную окраску, тесно связанную по своей сути и смыслу</w:t>
      </w:r>
      <w:r>
        <w:rPr>
          <w:spacing w:val="-3"/>
        </w:rPr>
        <w:t xml:space="preserve"> </w:t>
      </w:r>
      <w:r>
        <w:t>с целями, задачами,</w:t>
      </w:r>
      <w:r>
        <w:rPr>
          <w:spacing w:val="-1"/>
        </w:rPr>
        <w:t xml:space="preserve"> </w:t>
      </w:r>
      <w:r>
        <w:t>базовыми ценностями и</w:t>
      </w:r>
      <w:r>
        <w:rPr>
          <w:spacing w:val="-1"/>
        </w:rPr>
        <w:t xml:space="preserve"> </w:t>
      </w:r>
      <w:r>
        <w:t>принципами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государственной</w:t>
      </w:r>
      <w:r>
        <w:rPr>
          <w:spacing w:val="-3"/>
        </w:rPr>
        <w:t xml:space="preserve"> </w:t>
      </w:r>
      <w:r>
        <w:t>политикой в области воспитания, используемые в практической деятельности. Песенно- музыкальная культура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модель. Примером служит пространство Движения Первых и Орлят России.</w:t>
      </w:r>
    </w:p>
    <w:p w14:paraId="3883D3B4">
      <w:pPr>
        <w:spacing w:line="322" w:lineRule="exact"/>
        <w:ind w:left="970"/>
        <w:jc w:val="both"/>
        <w:rPr>
          <w:sz w:val="28"/>
        </w:rPr>
      </w:pPr>
      <w:r>
        <w:rPr>
          <w:b/>
          <w:sz w:val="28"/>
        </w:rPr>
        <w:t>Ритуалы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быть:</w:t>
      </w:r>
    </w:p>
    <w:p w14:paraId="0DD9106D">
      <w:pPr>
        <w:pStyle w:val="6"/>
        <w:ind w:left="262" w:right="130"/>
      </w:pPr>
      <w:r>
        <w:rPr>
          <w:b/>
        </w:rPr>
        <w:t xml:space="preserve">торжественными </w:t>
      </w:r>
      <w:r>
        <w:t>(по поводу символических событий из жизни организации</w:t>
      </w:r>
      <w:r>
        <w:rPr>
          <w:spacing w:val="37"/>
        </w:rPr>
        <w:t xml:space="preserve">  </w:t>
      </w:r>
      <w:r>
        <w:t>отдыха</w:t>
      </w:r>
      <w:r>
        <w:rPr>
          <w:spacing w:val="36"/>
        </w:rPr>
        <w:t xml:space="preserve">  </w:t>
      </w:r>
      <w:r>
        <w:t>детей</w:t>
      </w:r>
      <w:r>
        <w:rPr>
          <w:spacing w:val="37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их</w:t>
      </w:r>
      <w:r>
        <w:rPr>
          <w:spacing w:val="38"/>
        </w:rPr>
        <w:t xml:space="preserve">  </w:t>
      </w:r>
      <w:r>
        <w:t>оздоровления,</w:t>
      </w:r>
      <w:r>
        <w:rPr>
          <w:spacing w:val="37"/>
        </w:rPr>
        <w:t xml:space="preserve">  </w:t>
      </w:r>
      <w:r>
        <w:t>общественной</w:t>
      </w:r>
      <w:r>
        <w:rPr>
          <w:spacing w:val="37"/>
        </w:rPr>
        <w:t xml:space="preserve">  </w:t>
      </w:r>
      <w:r>
        <w:t>жизни):</w:t>
      </w:r>
    </w:p>
    <w:p w14:paraId="63080272">
      <w:pPr>
        <w:pStyle w:val="6"/>
        <w:sectPr>
          <w:pgSz w:w="11910" w:h="16840"/>
          <w:pgMar w:top="1100" w:right="720" w:bottom="1200" w:left="1440" w:header="0" w:footer="987" w:gutter="0"/>
          <w:cols w:space="720" w:num="1"/>
        </w:sectPr>
      </w:pPr>
    </w:p>
    <w:p w14:paraId="1C652119">
      <w:pPr>
        <w:pStyle w:val="6"/>
        <w:spacing w:before="67"/>
        <w:ind w:left="262" w:right="128" w:firstLine="0"/>
      </w:pPr>
      <w:r>
        <w:t>торжественные линейки, ритуалы, связанные с атрибутами организации (знамя, флаг, памятный знак и пр.), организация почетного караула, смотр, парад, ритуалы почести героям: возложение гирлянд и другое;</w:t>
      </w:r>
    </w:p>
    <w:p w14:paraId="3B4B4F0C">
      <w:pPr>
        <w:pStyle w:val="6"/>
        <w:spacing w:before="2"/>
        <w:ind w:left="262" w:right="124"/>
      </w:pPr>
      <w:r>
        <w:rPr>
          <w:b/>
        </w:rPr>
        <w:t>ритуалы повседневной жизни</w:t>
      </w:r>
      <w:r>
        <w:t>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</w:t>
      </w:r>
      <w:r>
        <w:rPr>
          <w:spacing w:val="-5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дежурства,</w:t>
      </w:r>
      <w:r>
        <w:rPr>
          <w:spacing w:val="-6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завершение дела, дня, рабочая линейка. А могут представлять эмоциональный (романтический) фон повседневной жизни организации: «тайный знак» – ритуал приветствия для участников смены или игровой ситуации в лагере; передача «наказа» (обращение) от смены к смене и пр.</w:t>
      </w:r>
    </w:p>
    <w:p w14:paraId="65B7E93F">
      <w:pPr>
        <w:pStyle w:val="6"/>
        <w:spacing w:before="4"/>
        <w:ind w:left="0" w:firstLine="0"/>
        <w:jc w:val="left"/>
      </w:pPr>
    </w:p>
    <w:p w14:paraId="7AF51AD4">
      <w:pPr>
        <w:pStyle w:val="2"/>
        <w:numPr>
          <w:ilvl w:val="1"/>
          <w:numId w:val="11"/>
        </w:numPr>
        <w:tabs>
          <w:tab w:val="left" w:pos="1461"/>
        </w:tabs>
        <w:spacing w:line="240" w:lineRule="auto"/>
        <w:ind w:left="1461" w:hanging="491"/>
      </w:pPr>
      <w:r>
        <w:t>Этапы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14:paraId="49684260">
      <w:pPr>
        <w:pStyle w:val="6"/>
        <w:spacing w:before="96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4679"/>
        <w:gridCol w:w="1823"/>
        <w:gridCol w:w="2113"/>
      </w:tblGrid>
      <w:tr w14:paraId="6CD17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3533FBD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679" w:type="dxa"/>
          </w:tcPr>
          <w:p w14:paraId="090B65BA">
            <w:pPr>
              <w:pStyle w:val="9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823" w:type="dxa"/>
          </w:tcPr>
          <w:p w14:paraId="4CB33121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113" w:type="dxa"/>
          </w:tcPr>
          <w:p w14:paraId="5F7A04E5">
            <w:pPr>
              <w:pStyle w:val="9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14:paraId="021EE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0" w:hRule="atLeast"/>
        </w:trPr>
        <w:tc>
          <w:tcPr>
            <w:tcW w:w="960" w:type="dxa"/>
          </w:tcPr>
          <w:p w14:paraId="1C872030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679" w:type="dxa"/>
          </w:tcPr>
          <w:p w14:paraId="202F2976">
            <w:pPr>
              <w:pStyle w:val="9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Подготовительный этап </w:t>
            </w:r>
            <w:r>
              <w:rPr>
                <w:sz w:val="28"/>
              </w:rPr>
              <w:t>– подготовка пришкольного лагеря к каникулярным периодам (осень, зима, весна, лето).</w:t>
            </w:r>
          </w:p>
          <w:p w14:paraId="08776456">
            <w:pPr>
              <w:pStyle w:val="9"/>
              <w:numPr>
                <w:ilvl w:val="0"/>
                <w:numId w:val="14"/>
              </w:numPr>
              <w:tabs>
                <w:tab w:val="left" w:pos="610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совещаний при директоре и зам.директора по ВР по подготовке школы к работе в каникулярные периоды;</w:t>
            </w:r>
          </w:p>
          <w:p w14:paraId="4E5873CA">
            <w:pPr>
              <w:pStyle w:val="9"/>
              <w:numPr>
                <w:ilvl w:val="0"/>
                <w:numId w:val="14"/>
              </w:numPr>
              <w:tabs>
                <w:tab w:val="left" w:pos="428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издание приказа по школе об открытии пришкольного лагеря;</w:t>
            </w:r>
          </w:p>
          <w:p w14:paraId="713B5B95">
            <w:pPr>
              <w:pStyle w:val="9"/>
              <w:numPr>
                <w:ilvl w:val="0"/>
                <w:numId w:val="14"/>
              </w:numPr>
              <w:tabs>
                <w:tab w:val="left" w:pos="1056"/>
                <w:tab w:val="left" w:pos="3214"/>
              </w:tabs>
              <w:ind w:right="100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 xml:space="preserve">деятельности и календарного плана пришкольного оздоровительного </w:t>
            </w:r>
            <w:r>
              <w:rPr>
                <w:spacing w:val="-2"/>
                <w:sz w:val="28"/>
              </w:rPr>
              <w:t>лагеря;</w:t>
            </w:r>
          </w:p>
          <w:p w14:paraId="685BC4C8">
            <w:pPr>
              <w:pStyle w:val="9"/>
              <w:numPr>
                <w:ilvl w:val="0"/>
                <w:numId w:val="14"/>
              </w:numPr>
              <w:tabs>
                <w:tab w:val="left" w:pos="824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методического материала для работников лагеря;</w:t>
            </w:r>
          </w:p>
          <w:p w14:paraId="7DC91A9D">
            <w:pPr>
              <w:pStyle w:val="9"/>
              <w:numPr>
                <w:ilvl w:val="0"/>
                <w:numId w:val="14"/>
              </w:numPr>
              <w:tabs>
                <w:tab w:val="left" w:pos="490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отбор кадров для работы в пришкольном оздоровительном </w:t>
            </w:r>
            <w:r>
              <w:rPr>
                <w:spacing w:val="-2"/>
                <w:sz w:val="28"/>
              </w:rPr>
              <w:t>лагере;</w:t>
            </w:r>
          </w:p>
          <w:p w14:paraId="3A68FE34">
            <w:pPr>
              <w:pStyle w:val="9"/>
              <w:numPr>
                <w:ilvl w:val="0"/>
                <w:numId w:val="14"/>
              </w:numPr>
              <w:tabs>
                <w:tab w:val="left" w:pos="855"/>
                <w:tab w:val="left" w:pos="301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необходимой документации для деятельности лагеря (план-сетка, положение, </w:t>
            </w:r>
            <w:r>
              <w:rPr>
                <w:spacing w:val="-2"/>
                <w:sz w:val="28"/>
              </w:rPr>
              <w:t>должностные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обязанности, </w:t>
            </w:r>
            <w:r>
              <w:rPr>
                <w:sz w:val="28"/>
              </w:rPr>
              <w:t>инструкции и т.д.)</w:t>
            </w:r>
          </w:p>
        </w:tc>
        <w:tc>
          <w:tcPr>
            <w:tcW w:w="1823" w:type="dxa"/>
          </w:tcPr>
          <w:p w14:paraId="6F9BEA30">
            <w:pPr>
              <w:pStyle w:val="9"/>
              <w:ind w:left="104" w:right="5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Октябрь; Декабрь; Март;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113" w:type="dxa"/>
          </w:tcPr>
          <w:p w14:paraId="1BC55AD1">
            <w:pPr>
              <w:pStyle w:val="9"/>
              <w:ind w:left="10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 по ВР</w:t>
            </w:r>
          </w:p>
        </w:tc>
      </w:tr>
      <w:tr w14:paraId="7FEF9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960" w:type="dxa"/>
          </w:tcPr>
          <w:p w14:paraId="0A5A738A">
            <w:pPr>
              <w:pStyle w:val="9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679" w:type="dxa"/>
          </w:tcPr>
          <w:p w14:paraId="118BF9E6">
            <w:pPr>
              <w:pStyle w:val="9"/>
              <w:tabs>
                <w:tab w:val="left" w:pos="3176"/>
                <w:tab w:val="left" w:pos="4428"/>
              </w:tabs>
              <w:ind w:left="105" w:righ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Организационный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этап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– </w:t>
            </w:r>
            <w:r>
              <w:rPr>
                <w:b/>
                <w:spacing w:val="-2"/>
                <w:sz w:val="28"/>
              </w:rPr>
              <w:t>кратковременный.</w:t>
            </w:r>
          </w:p>
          <w:p w14:paraId="53CFE409">
            <w:pPr>
              <w:pStyle w:val="9"/>
              <w:tabs>
                <w:tab w:val="left" w:pos="1718"/>
                <w:tab w:val="left" w:pos="3925"/>
              </w:tabs>
              <w:spacing w:line="322" w:lineRule="exact"/>
              <w:ind w:left="105" w:right="100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этапа является:</w:t>
            </w:r>
          </w:p>
        </w:tc>
        <w:tc>
          <w:tcPr>
            <w:tcW w:w="1823" w:type="dxa"/>
          </w:tcPr>
          <w:p w14:paraId="0A980C33">
            <w:pPr>
              <w:pStyle w:val="9"/>
              <w:tabs>
                <w:tab w:val="left" w:pos="1337"/>
              </w:tabs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>Первые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1-2 </w:t>
            </w:r>
            <w:r>
              <w:rPr>
                <w:sz w:val="28"/>
              </w:rPr>
              <w:t>дня смены</w:t>
            </w:r>
          </w:p>
        </w:tc>
        <w:tc>
          <w:tcPr>
            <w:tcW w:w="2113" w:type="dxa"/>
          </w:tcPr>
          <w:p w14:paraId="5BCBDE09">
            <w:pPr>
              <w:pStyle w:val="9"/>
              <w:tabs>
                <w:tab w:val="left" w:pos="1589"/>
              </w:tabs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Зам.директора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ВР,</w:t>
            </w:r>
          </w:p>
          <w:p w14:paraId="3A139DAE">
            <w:pPr>
              <w:pStyle w:val="9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начальник</w:t>
            </w:r>
          </w:p>
        </w:tc>
      </w:tr>
    </w:tbl>
    <w:p w14:paraId="055027B0">
      <w:pPr>
        <w:pStyle w:val="9"/>
        <w:spacing w:line="322" w:lineRule="exact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4679"/>
        <w:gridCol w:w="1823"/>
        <w:gridCol w:w="2113"/>
      </w:tblGrid>
      <w:tr w14:paraId="1D9A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3" w:hRule="atLeast"/>
        </w:trPr>
        <w:tc>
          <w:tcPr>
            <w:tcW w:w="960" w:type="dxa"/>
          </w:tcPr>
          <w:p w14:paraId="3CE02696">
            <w:pPr>
              <w:pStyle w:val="9"/>
              <w:ind w:left="0"/>
              <w:rPr>
                <w:sz w:val="28"/>
              </w:rPr>
            </w:pPr>
          </w:p>
        </w:tc>
        <w:tc>
          <w:tcPr>
            <w:tcW w:w="4679" w:type="dxa"/>
          </w:tcPr>
          <w:p w14:paraId="069AC2CB">
            <w:pPr>
              <w:pStyle w:val="9"/>
              <w:numPr>
                <w:ilvl w:val="0"/>
                <w:numId w:val="15"/>
              </w:numPr>
              <w:tabs>
                <w:tab w:val="left" w:pos="64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встреча детей, проведение диагностики по выявлению лидерских, организаторских и творческих способностей;</w:t>
            </w:r>
          </w:p>
          <w:p w14:paraId="302ECAAD">
            <w:pPr>
              <w:pStyle w:val="9"/>
              <w:numPr>
                <w:ilvl w:val="0"/>
                <w:numId w:val="15"/>
              </w:numPr>
              <w:tabs>
                <w:tab w:val="left" w:pos="267"/>
              </w:tabs>
              <w:spacing w:line="321" w:lineRule="exact"/>
              <w:ind w:left="267" w:hanging="162"/>
              <w:jc w:val="both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программ;</w:t>
            </w:r>
          </w:p>
          <w:p w14:paraId="555F0F8B">
            <w:pPr>
              <w:pStyle w:val="9"/>
              <w:numPr>
                <w:ilvl w:val="0"/>
                <w:numId w:val="15"/>
              </w:numPr>
              <w:tabs>
                <w:tab w:val="left" w:pos="730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с правилами жизнедеятельности пришкольного </w:t>
            </w:r>
            <w:r>
              <w:rPr>
                <w:spacing w:val="-2"/>
                <w:sz w:val="28"/>
              </w:rPr>
              <w:t>лагеря;</w:t>
            </w:r>
          </w:p>
          <w:p w14:paraId="5D318DB8">
            <w:pPr>
              <w:pStyle w:val="9"/>
              <w:numPr>
                <w:ilvl w:val="0"/>
                <w:numId w:val="15"/>
              </w:numPr>
              <w:tabs>
                <w:tab w:val="left" w:pos="428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выявление и постановка целей развития коллектива и личности;</w:t>
            </w:r>
          </w:p>
          <w:p w14:paraId="2883A249">
            <w:pPr>
              <w:pStyle w:val="9"/>
              <w:numPr>
                <w:ilvl w:val="0"/>
                <w:numId w:val="15"/>
              </w:numPr>
              <w:tabs>
                <w:tab w:val="left" w:pos="267"/>
              </w:tabs>
              <w:spacing w:line="321" w:lineRule="exact"/>
              <w:ind w:left="267" w:hanging="162"/>
              <w:jc w:val="both"/>
              <w:rPr>
                <w:sz w:val="28"/>
              </w:rPr>
            </w:pPr>
            <w:r>
              <w:rPr>
                <w:sz w:val="28"/>
              </w:rPr>
              <w:t>сплочение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отрядов;</w:t>
            </w:r>
          </w:p>
          <w:p w14:paraId="283BCCCF">
            <w:pPr>
              <w:pStyle w:val="9"/>
              <w:numPr>
                <w:ilvl w:val="0"/>
                <w:numId w:val="15"/>
              </w:numPr>
              <w:tabs>
                <w:tab w:val="left" w:pos="337"/>
              </w:tabs>
              <w:spacing w:line="242" w:lineRule="auto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законов и условий совместной работы;</w:t>
            </w:r>
          </w:p>
          <w:p w14:paraId="63EB1DF8">
            <w:pPr>
              <w:pStyle w:val="9"/>
              <w:numPr>
                <w:ilvl w:val="0"/>
                <w:numId w:val="15"/>
              </w:numPr>
              <w:tabs>
                <w:tab w:val="left" w:pos="678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дальнейшей деятельности по Программе.</w:t>
            </w:r>
          </w:p>
        </w:tc>
        <w:tc>
          <w:tcPr>
            <w:tcW w:w="1823" w:type="dxa"/>
          </w:tcPr>
          <w:p w14:paraId="6EFBEDC3">
            <w:pPr>
              <w:pStyle w:val="9"/>
              <w:ind w:left="0"/>
              <w:rPr>
                <w:sz w:val="28"/>
              </w:rPr>
            </w:pPr>
          </w:p>
        </w:tc>
        <w:tc>
          <w:tcPr>
            <w:tcW w:w="2113" w:type="dxa"/>
          </w:tcPr>
          <w:p w14:paraId="41C2B03B">
            <w:pPr>
              <w:pStyle w:val="9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лагеря</w:t>
            </w:r>
          </w:p>
        </w:tc>
      </w:tr>
      <w:tr w14:paraId="6466C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</w:trPr>
        <w:tc>
          <w:tcPr>
            <w:tcW w:w="960" w:type="dxa"/>
          </w:tcPr>
          <w:p w14:paraId="18BA9400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679" w:type="dxa"/>
          </w:tcPr>
          <w:p w14:paraId="774CEC3D">
            <w:pPr>
              <w:pStyle w:val="9"/>
              <w:spacing w:line="317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  <w:p w14:paraId="2F6CA456">
            <w:pPr>
              <w:pStyle w:val="9"/>
              <w:spacing w:line="242" w:lineRule="auto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основных положений </w:t>
            </w:r>
            <w:r>
              <w:rPr>
                <w:spacing w:val="-2"/>
                <w:sz w:val="28"/>
              </w:rPr>
              <w:t>Программы</w:t>
            </w:r>
          </w:p>
          <w:p w14:paraId="10984264">
            <w:pPr>
              <w:pStyle w:val="9"/>
              <w:tabs>
                <w:tab w:val="left" w:pos="3514"/>
              </w:tabs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Максимальное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личностного потенциала каждого ребенка посредством коллективной деятельности как на уровне отрядов и</w:t>
            </w:r>
            <w:r>
              <w:rPr>
                <w:spacing w:val="6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других</w:t>
            </w:r>
            <w:r>
              <w:rPr>
                <w:spacing w:val="6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объединениях</w:t>
            </w:r>
            <w:r>
              <w:rPr>
                <w:spacing w:val="60"/>
                <w:w w:val="150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по</w:t>
            </w:r>
          </w:p>
          <w:p w14:paraId="11EBAC89">
            <w:pPr>
              <w:pStyle w:val="9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календарному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смен.</w:t>
            </w:r>
          </w:p>
        </w:tc>
        <w:tc>
          <w:tcPr>
            <w:tcW w:w="1823" w:type="dxa"/>
          </w:tcPr>
          <w:p w14:paraId="402E08EE">
            <w:pPr>
              <w:pStyle w:val="9"/>
              <w:ind w:left="104" w:right="296"/>
              <w:rPr>
                <w:sz w:val="28"/>
              </w:rPr>
            </w:pPr>
            <w:r>
              <w:rPr>
                <w:spacing w:val="-2"/>
                <w:sz w:val="28"/>
              </w:rPr>
              <w:t>Октябрь- ноябрь; Декабрь- январь; Март- апрель; Май-июнь; Июнь-июль</w:t>
            </w:r>
          </w:p>
        </w:tc>
        <w:tc>
          <w:tcPr>
            <w:tcW w:w="2113" w:type="dxa"/>
          </w:tcPr>
          <w:p w14:paraId="5C808D3E">
            <w:pPr>
              <w:pStyle w:val="9"/>
              <w:tabs>
                <w:tab w:val="left" w:pos="1589"/>
              </w:tabs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Зам.директора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ВР,</w:t>
            </w:r>
          </w:p>
          <w:p w14:paraId="2EDCD17C">
            <w:pPr>
              <w:pStyle w:val="9"/>
              <w:ind w:left="104" w:right="3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начальник лагеря</w:t>
            </w:r>
          </w:p>
        </w:tc>
      </w:tr>
      <w:tr w14:paraId="423BB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960" w:type="dxa"/>
          </w:tcPr>
          <w:p w14:paraId="08D0773F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679" w:type="dxa"/>
          </w:tcPr>
          <w:p w14:paraId="01CECD1A">
            <w:pPr>
              <w:pStyle w:val="9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  <w:p w14:paraId="23BB772B">
            <w:pPr>
              <w:pStyle w:val="9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составляющие:</w:t>
            </w:r>
          </w:p>
          <w:p w14:paraId="7AE522FC">
            <w:pPr>
              <w:pStyle w:val="9"/>
              <w:numPr>
                <w:ilvl w:val="0"/>
                <w:numId w:val="16"/>
              </w:numPr>
              <w:tabs>
                <w:tab w:val="left" w:pos="267"/>
              </w:tabs>
              <w:spacing w:line="322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смен;</w:t>
            </w:r>
          </w:p>
          <w:p w14:paraId="44080F57">
            <w:pPr>
              <w:pStyle w:val="9"/>
              <w:numPr>
                <w:ilvl w:val="0"/>
                <w:numId w:val="16"/>
              </w:numPr>
              <w:tabs>
                <w:tab w:val="left" w:pos="1082"/>
                <w:tab w:val="left" w:pos="3215"/>
              </w:tabs>
              <w:spacing w:line="242" w:lineRule="auto"/>
              <w:ind w:right="9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выработка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перспектив </w:t>
            </w:r>
            <w:r>
              <w:rPr>
                <w:sz w:val="28"/>
              </w:rPr>
              <w:t>деятельности пришкольного лагеря;</w:t>
            </w:r>
          </w:p>
          <w:p w14:paraId="3F21E53B">
            <w:pPr>
              <w:pStyle w:val="9"/>
              <w:numPr>
                <w:ilvl w:val="0"/>
                <w:numId w:val="16"/>
              </w:numPr>
              <w:tabs>
                <w:tab w:val="left" w:pos="549"/>
                <w:tab w:val="left" w:pos="1700"/>
                <w:tab w:val="left" w:pos="3652"/>
              </w:tabs>
              <w:spacing w:line="322" w:lineRule="exact"/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детьми, </w:t>
            </w:r>
            <w:r>
              <w:rPr>
                <w:sz w:val="28"/>
              </w:rPr>
              <w:t>родителями, воспитателями.</w:t>
            </w:r>
          </w:p>
        </w:tc>
        <w:tc>
          <w:tcPr>
            <w:tcW w:w="1823" w:type="dxa"/>
          </w:tcPr>
          <w:p w14:paraId="255B936C">
            <w:pPr>
              <w:pStyle w:val="9"/>
              <w:ind w:left="104" w:right="7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Ноябрь; Январь; Апрель; Июнь; </w:t>
            </w: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2113" w:type="dxa"/>
          </w:tcPr>
          <w:p w14:paraId="13A3F25B">
            <w:pPr>
              <w:pStyle w:val="9"/>
              <w:tabs>
                <w:tab w:val="left" w:pos="1589"/>
              </w:tabs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Зам.директора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ВР,</w:t>
            </w:r>
          </w:p>
          <w:p w14:paraId="148D721B">
            <w:pPr>
              <w:pStyle w:val="9"/>
              <w:ind w:left="104" w:right="34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 лагеря</w:t>
            </w:r>
          </w:p>
        </w:tc>
      </w:tr>
    </w:tbl>
    <w:p w14:paraId="32036AC1">
      <w:pPr>
        <w:pStyle w:val="6"/>
        <w:spacing w:before="12"/>
        <w:ind w:left="0" w:firstLine="0"/>
        <w:jc w:val="left"/>
        <w:rPr>
          <w:b/>
        </w:rPr>
      </w:pPr>
    </w:p>
    <w:p w14:paraId="0EAF05A0">
      <w:pPr>
        <w:pStyle w:val="8"/>
        <w:numPr>
          <w:ilvl w:val="1"/>
          <w:numId w:val="11"/>
        </w:numPr>
        <w:tabs>
          <w:tab w:val="left" w:pos="1461"/>
        </w:tabs>
        <w:spacing w:before="1" w:line="319" w:lineRule="exact"/>
        <w:ind w:left="1461" w:hanging="491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14:paraId="4D54F53D">
      <w:pPr>
        <w:pStyle w:val="6"/>
        <w:ind w:left="262" w:right="132"/>
      </w:pPr>
      <w: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14:paraId="5DF2EB90">
      <w:pPr>
        <w:pStyle w:val="6"/>
        <w:ind w:left="262" w:right="126"/>
      </w:pPr>
      <w:r>
        <w:t>Основным методом анализа воспитательной работы в пришкольном оздоровительном лагере является самоанализ с целью выявления основных проблем и последующего их решения по окончании летней оздоровительной кампании для сезонного.</w:t>
      </w:r>
    </w:p>
    <w:p w14:paraId="28D97EE8">
      <w:pPr>
        <w:pStyle w:val="6"/>
        <w:ind w:left="262" w:right="128"/>
      </w:pPr>
      <w:r>
        <w:t>Планирование анализа воспитательной работы включается в календарный план воспитательной работы.</w:t>
      </w:r>
    </w:p>
    <w:p w14:paraId="4880EFCC">
      <w:pPr>
        <w:pStyle w:val="6"/>
        <w:sectPr>
          <w:type w:val="continuous"/>
          <w:pgSz w:w="11910" w:h="16840"/>
          <w:pgMar w:top="1100" w:right="720" w:bottom="1200" w:left="1440" w:header="0" w:footer="987" w:gutter="0"/>
          <w:cols w:space="720" w:num="1"/>
        </w:sectPr>
      </w:pPr>
    </w:p>
    <w:p w14:paraId="3315C859">
      <w:pPr>
        <w:pStyle w:val="6"/>
        <w:spacing w:before="67"/>
        <w:ind w:left="262" w:right="122"/>
      </w:pPr>
      <w:r>
        <w:t>Анализ проводится совместно с вожатско-педагогическим составом, с заместителем директора по воспитательной работе (воспитателями, педагогом-психологом, социальным педагогом (при наличии) с</w:t>
      </w:r>
      <w:r>
        <w:rPr>
          <w:spacing w:val="40"/>
        </w:rPr>
        <w:t xml:space="preserve"> </w:t>
      </w:r>
      <w:r>
        <w:t>последующим обсуждением результатов на педагогическом совете.</w:t>
      </w:r>
    </w:p>
    <w:p w14:paraId="574C7E98">
      <w:pPr>
        <w:pStyle w:val="6"/>
        <w:spacing w:before="1"/>
        <w:ind w:left="262" w:right="125"/>
      </w:pPr>
      <w:r>
        <w:t>Основное внимание сосредотачивается на вопросах, связанных с качеством: реализации программы воспитательной работы в лагере в целом; работы конкретных структурных звеньев лагеря (отрядов, органов самоуправления, кружков и секций); деятельности педагогического коллектива; работы с родителями; работы с партнерами.</w:t>
      </w:r>
    </w:p>
    <w:p w14:paraId="3A0D996F">
      <w:pPr>
        <w:pStyle w:val="6"/>
        <w:tabs>
          <w:tab w:val="left" w:pos="8195"/>
        </w:tabs>
        <w:spacing w:before="1"/>
        <w:ind w:left="262" w:right="123"/>
      </w:pPr>
      <w:r>
        <w:t>Ответственные по работе пришкольного оздоровительного лагерья, организованный на базе МБОУ СОШ с.Найхин, при анализе результативности</w:t>
      </w:r>
      <w:r>
        <w:rPr>
          <w:spacing w:val="40"/>
        </w:rPr>
        <w:t xml:space="preserve">  </w:t>
      </w:r>
      <w:r>
        <w:t>воспитательной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учитывают</w:t>
      </w:r>
      <w:r>
        <w:tab/>
      </w:r>
      <w:r>
        <w:rPr>
          <w:spacing w:val="-2"/>
        </w:rPr>
        <w:t xml:space="preserve">валидность, </w:t>
      </w:r>
      <w:r>
        <w:t>адаптированность инструментарий мониторинга для определенного возраста и индивидуальных особенностей детей.</w:t>
      </w:r>
    </w:p>
    <w:p w14:paraId="65075F3B">
      <w:pPr>
        <w:pStyle w:val="6"/>
        <w:spacing w:before="1"/>
        <w:ind w:left="262" w:right="122"/>
      </w:pPr>
      <w:r>
        <w:t>Итогом самоанализа является перечень достижений, а также выявленных проблем, над решением которых предстоит работать вожатско- педагогическому коллективу.</w:t>
      </w:r>
    </w:p>
    <w:p w14:paraId="664248A1">
      <w:pPr>
        <w:pStyle w:val="6"/>
        <w:ind w:left="262" w:right="125"/>
      </w:pPr>
      <w:r>
        <w:t>Итоги результативности воспитательной работы (самоанализа) пришкольного лагеря школы является аналитическая справка, которая представляет собой основание для корректировки программы воспитания на следующий год.</w:t>
      </w:r>
    </w:p>
    <w:p w14:paraId="1D74C7BC">
      <w:pPr>
        <w:pStyle w:val="6"/>
        <w:spacing w:before="5"/>
        <w:ind w:left="0" w:firstLine="0"/>
        <w:jc w:val="left"/>
      </w:pPr>
    </w:p>
    <w:p w14:paraId="48151C48">
      <w:pPr>
        <w:pStyle w:val="2"/>
        <w:numPr>
          <w:ilvl w:val="1"/>
          <w:numId w:val="11"/>
        </w:numPr>
        <w:tabs>
          <w:tab w:val="left" w:pos="1831"/>
        </w:tabs>
        <w:spacing w:line="240" w:lineRule="auto"/>
        <w:ind w:left="262" w:right="128" w:firstLine="707"/>
      </w:pPr>
      <w:r>
        <w:t>Партнерское взаимодействие с общественными и молодежными организациями в условиях организации отдыха детей и</w:t>
      </w:r>
      <w:r>
        <w:rPr>
          <w:spacing w:val="40"/>
        </w:rPr>
        <w:t xml:space="preserve"> </w:t>
      </w:r>
      <w:r>
        <w:t>их оздоровления</w:t>
      </w:r>
    </w:p>
    <w:p w14:paraId="59E7EAA7">
      <w:pPr>
        <w:pStyle w:val="6"/>
        <w:ind w:left="262" w:right="127"/>
      </w:pPr>
      <w:r>
        <w:t>Партнерское взаимодействие в условиях организации отдыха детей и</w:t>
      </w:r>
      <w:r>
        <w:rPr>
          <w:spacing w:val="40"/>
        </w:rPr>
        <w:t xml:space="preserve"> </w:t>
      </w:r>
      <w:r>
        <w:t>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5E68A794">
      <w:pPr>
        <w:pStyle w:val="6"/>
        <w:spacing w:line="242" w:lineRule="auto"/>
        <w:ind w:left="262" w:right="132"/>
      </w:pPr>
      <w:r>
        <w:t xml:space="preserve">Пришкольный лагерь МБОУ ООШ с. Верхний Нерген взаимодействует с рядом </w:t>
      </w:r>
      <w:r>
        <w:rPr>
          <w:spacing w:val="-2"/>
        </w:rPr>
        <w:t>организаций:</w:t>
      </w:r>
    </w:p>
    <w:p w14:paraId="3FA78670">
      <w:pPr>
        <w:pStyle w:val="8"/>
        <w:numPr>
          <w:ilvl w:val="0"/>
          <w:numId w:val="17"/>
        </w:numPr>
        <w:tabs>
          <w:tab w:val="left" w:pos="1689"/>
        </w:tabs>
        <w:ind w:left="1689" w:right="127"/>
        <w:rPr>
          <w:sz w:val="28"/>
        </w:rPr>
      </w:pPr>
      <w:r>
        <w:rPr>
          <w:sz w:val="28"/>
        </w:rPr>
        <w:t>Общероссийское общественно-государственное движение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молодежи «Движение Первых» районное и региональное </w:t>
      </w:r>
      <w:r>
        <w:rPr>
          <w:spacing w:val="-2"/>
          <w:sz w:val="28"/>
        </w:rPr>
        <w:t>отделение;</w:t>
      </w:r>
    </w:p>
    <w:p w14:paraId="380C7E66">
      <w:pPr>
        <w:pStyle w:val="8"/>
        <w:numPr>
          <w:ilvl w:val="0"/>
          <w:numId w:val="17"/>
        </w:numPr>
        <w:tabs>
          <w:tab w:val="left" w:pos="1689"/>
        </w:tabs>
        <w:ind w:left="1689" w:right="127"/>
        <w:rPr>
          <w:sz w:val="28"/>
        </w:rPr>
      </w:pPr>
      <w:r>
        <w:rPr>
          <w:sz w:val="28"/>
        </w:rPr>
        <w:t xml:space="preserve">«Орлята России» - Программа развития социальной активности обучающихся начальных классов, в рамках проекта «Движения </w:t>
      </w:r>
      <w:r>
        <w:rPr>
          <w:spacing w:val="-2"/>
          <w:sz w:val="28"/>
        </w:rPr>
        <w:t>Первых»;</w:t>
      </w:r>
    </w:p>
    <w:p w14:paraId="003A7341">
      <w:pPr>
        <w:pStyle w:val="8"/>
        <w:numPr>
          <w:ilvl w:val="0"/>
          <w:numId w:val="17"/>
        </w:numPr>
        <w:tabs>
          <w:tab w:val="left" w:pos="1689"/>
        </w:tabs>
        <w:spacing w:line="340" w:lineRule="exact"/>
        <w:ind w:left="1689" w:hanging="359"/>
        <w:rPr>
          <w:sz w:val="28"/>
        </w:rPr>
      </w:pPr>
      <w:r>
        <w:rPr>
          <w:sz w:val="28"/>
        </w:rPr>
        <w:t>Библиотека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Верхненергенского </w:t>
      </w:r>
      <w:r>
        <w:rPr>
          <w:spacing w:val="-7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поселения;</w:t>
      </w:r>
    </w:p>
    <w:p w14:paraId="27F3D943">
      <w:pPr>
        <w:pStyle w:val="8"/>
        <w:numPr>
          <w:ilvl w:val="0"/>
          <w:numId w:val="17"/>
        </w:numPr>
        <w:tabs>
          <w:tab w:val="left" w:pos="1689"/>
        </w:tabs>
        <w:spacing w:line="342" w:lineRule="exact"/>
        <w:ind w:left="1689" w:hanging="359"/>
        <w:rPr>
          <w:sz w:val="28"/>
        </w:rPr>
      </w:pPr>
      <w:r>
        <w:rPr>
          <w:sz w:val="28"/>
        </w:rPr>
        <w:t>Дом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Верхнеергенского 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поселения;</w:t>
      </w:r>
    </w:p>
    <w:p w14:paraId="0839F582">
      <w:pPr>
        <w:pStyle w:val="8"/>
        <w:numPr>
          <w:ilvl w:val="0"/>
          <w:numId w:val="17"/>
        </w:numPr>
        <w:tabs>
          <w:tab w:val="left" w:pos="1689"/>
        </w:tabs>
        <w:spacing w:line="342" w:lineRule="exact"/>
        <w:ind w:left="1689" w:hanging="359"/>
        <w:rPr>
          <w:sz w:val="28"/>
        </w:rPr>
      </w:pPr>
      <w:r>
        <w:rPr>
          <w:sz w:val="28"/>
        </w:rPr>
        <w:t>Пожарная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39;</w:t>
      </w:r>
    </w:p>
    <w:p w14:paraId="65C7A6BC">
      <w:pPr>
        <w:pStyle w:val="8"/>
        <w:spacing w:line="342" w:lineRule="exact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144E24B8">
      <w:pPr>
        <w:pStyle w:val="8"/>
        <w:numPr>
          <w:ilvl w:val="0"/>
          <w:numId w:val="17"/>
        </w:numPr>
        <w:tabs>
          <w:tab w:val="left" w:pos="1689"/>
        </w:tabs>
        <w:spacing w:before="86"/>
        <w:ind w:left="1689" w:hanging="359"/>
        <w:rPr>
          <w:sz w:val="28"/>
        </w:rPr>
      </w:pPr>
      <w:r>
        <w:rPr>
          <w:sz w:val="28"/>
        </w:rPr>
        <w:t>Администрация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Верхненергенского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поселения;</w:t>
      </w:r>
    </w:p>
    <w:p w14:paraId="697C6ADB">
      <w:pPr>
        <w:pStyle w:val="6"/>
        <w:ind w:left="262" w:right="125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пришкольного лагеря МБОУ ООШ с. Верхний Нерген, развитию социальных навыков у детей.</w:t>
      </w:r>
    </w:p>
    <w:p w14:paraId="50CDDF2F">
      <w:pPr>
        <w:pStyle w:val="6"/>
        <w:spacing w:before="3"/>
        <w:ind w:left="0" w:firstLine="0"/>
        <w:jc w:val="left"/>
      </w:pPr>
    </w:p>
    <w:p w14:paraId="7A5936B0">
      <w:pPr>
        <w:pStyle w:val="2"/>
        <w:numPr>
          <w:ilvl w:val="1"/>
          <w:numId w:val="11"/>
        </w:numPr>
        <w:tabs>
          <w:tab w:val="left" w:pos="1461"/>
        </w:tabs>
        <w:spacing w:line="321" w:lineRule="exact"/>
        <w:ind w:left="1461" w:hanging="491"/>
      </w:pPr>
      <w:r>
        <w:t>Взаимодействие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родительским</w:t>
      </w:r>
      <w:r>
        <w:rPr>
          <w:spacing w:val="-9"/>
        </w:rPr>
        <w:t xml:space="preserve"> </w:t>
      </w:r>
      <w:r>
        <w:rPr>
          <w:spacing w:val="-2"/>
        </w:rPr>
        <w:t>сообществом</w:t>
      </w:r>
    </w:p>
    <w:p w14:paraId="52FB9262">
      <w:pPr>
        <w:pStyle w:val="6"/>
        <w:ind w:left="262" w:right="126"/>
      </w:pPr>
      <w:r>
        <w:t>Реализация воспитательного потенциала взаимодействия с родительским сообществом – родителями (законными представителями) детей предусматривает:</w:t>
      </w:r>
    </w:p>
    <w:p w14:paraId="434F14E2">
      <w:pPr>
        <w:pStyle w:val="8"/>
        <w:numPr>
          <w:ilvl w:val="0"/>
          <w:numId w:val="18"/>
        </w:numPr>
        <w:tabs>
          <w:tab w:val="left" w:pos="1689"/>
        </w:tabs>
        <w:ind w:left="1689" w:right="126"/>
        <w:rPr>
          <w:sz w:val="28"/>
        </w:rPr>
      </w:pPr>
      <w:r>
        <w:rPr>
          <w:sz w:val="28"/>
        </w:rPr>
        <w:t>информирование родителей до начала прихода ребенка в лагерь об особенностях воспитательной работы, требованиях к внутреннему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режиму,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вещах,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понадобятся ребенку в лагере и т.д. с помощью информации на сайте организации, в социальных сетях и мессенджерах;</w:t>
      </w:r>
    </w:p>
    <w:p w14:paraId="798F4F2F">
      <w:pPr>
        <w:pStyle w:val="8"/>
        <w:numPr>
          <w:ilvl w:val="0"/>
          <w:numId w:val="18"/>
        </w:numPr>
        <w:tabs>
          <w:tab w:val="left" w:pos="1689"/>
        </w:tabs>
        <w:ind w:left="1689" w:right="122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специалистов психолого- педагогической службы организации отдыха детей и их оздоровления, в том числе в режиме видеоконференции;</w:t>
      </w:r>
    </w:p>
    <w:p w14:paraId="79F6A47A">
      <w:pPr>
        <w:pStyle w:val="8"/>
        <w:numPr>
          <w:ilvl w:val="0"/>
          <w:numId w:val="18"/>
        </w:numPr>
        <w:tabs>
          <w:tab w:val="left" w:pos="1689"/>
        </w:tabs>
        <w:ind w:left="1689" w:right="120"/>
        <w:rPr>
          <w:sz w:val="28"/>
        </w:rPr>
      </w:pPr>
      <w:r>
        <w:rPr>
          <w:sz w:val="28"/>
        </w:rPr>
        <w:t>дни и события, в которые родители (законные представители) могут посещать пришкольный лагерь в специально отведенных местах в соответствии с распорядком дня и локальными документами данной организации, нормами санитарно- эпидемиологического законодательства, планами и содержанием программной деятельности, утвержденными в организации формами взаимодействия родителей и детей;</w:t>
      </w:r>
    </w:p>
    <w:p w14:paraId="5C47049A">
      <w:pPr>
        <w:pStyle w:val="8"/>
        <w:numPr>
          <w:ilvl w:val="0"/>
          <w:numId w:val="18"/>
        </w:numPr>
        <w:tabs>
          <w:tab w:val="left" w:pos="1689"/>
        </w:tabs>
        <w:ind w:left="1689" w:right="125"/>
        <w:rPr>
          <w:sz w:val="28"/>
        </w:rPr>
      </w:pPr>
      <w:r>
        <w:rPr>
          <w:sz w:val="28"/>
        </w:rPr>
        <w:t>размещение информационных стендов в местах, отведенных для общения детей и родителей, (около входной группы) с информацией, полезной для родителей федерального, регионального и общелагерного уровня;</w:t>
      </w:r>
    </w:p>
    <w:p w14:paraId="22719173">
      <w:pPr>
        <w:pStyle w:val="8"/>
        <w:numPr>
          <w:ilvl w:val="0"/>
          <w:numId w:val="18"/>
        </w:numPr>
        <w:tabs>
          <w:tab w:val="left" w:pos="1689"/>
        </w:tabs>
        <w:ind w:left="1689" w:right="130"/>
        <w:rPr>
          <w:sz w:val="28"/>
        </w:rPr>
      </w:pPr>
      <w:r>
        <w:rPr>
          <w:sz w:val="28"/>
        </w:rPr>
        <w:t>интернет-сообщества, группы с участием педагогов и вожатых,</w:t>
      </w:r>
      <w:r>
        <w:rPr>
          <w:spacing w:val="40"/>
          <w:sz w:val="28"/>
        </w:rPr>
        <w:t xml:space="preserve"> </w:t>
      </w:r>
      <w:r>
        <w:rPr>
          <w:sz w:val="28"/>
        </w:rPr>
        <w:t>на которых обсуждаются интересующие родителей вопросы, согласуется совместная деятельность;</w:t>
      </w:r>
    </w:p>
    <w:p w14:paraId="7ED5816B">
      <w:pPr>
        <w:pStyle w:val="8"/>
        <w:numPr>
          <w:ilvl w:val="0"/>
          <w:numId w:val="18"/>
        </w:numPr>
        <w:tabs>
          <w:tab w:val="left" w:pos="1690"/>
        </w:tabs>
        <w:ind w:right="129"/>
        <w:rPr>
          <w:sz w:val="28"/>
        </w:rPr>
      </w:pPr>
      <w:r>
        <w:rPr>
          <w:sz w:val="28"/>
        </w:rPr>
        <w:t xml:space="preserve">участие родителей в психолого-педагогических консилиумах в случаях,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(законных </w:t>
      </w:r>
      <w:r>
        <w:rPr>
          <w:spacing w:val="-2"/>
          <w:sz w:val="28"/>
        </w:rPr>
        <w:t>представителей);</w:t>
      </w:r>
    </w:p>
    <w:p w14:paraId="34324823">
      <w:pPr>
        <w:pStyle w:val="8"/>
        <w:numPr>
          <w:ilvl w:val="0"/>
          <w:numId w:val="18"/>
        </w:numPr>
        <w:tabs>
          <w:tab w:val="left" w:pos="1690"/>
        </w:tabs>
        <w:ind w:right="124"/>
        <w:rPr>
          <w:sz w:val="28"/>
        </w:rPr>
      </w:pPr>
      <w:r>
        <w:rPr>
          <w:sz w:val="28"/>
        </w:rPr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дети, состоящие на</w:t>
      </w:r>
    </w:p>
    <w:p w14:paraId="6E4A4224">
      <w:pPr>
        <w:pStyle w:val="8"/>
        <w:rPr>
          <w:sz w:val="28"/>
        </w:rPr>
        <w:sectPr>
          <w:pgSz w:w="11910" w:h="16840"/>
          <w:pgMar w:top="1020" w:right="720" w:bottom="1200" w:left="1440" w:header="0" w:footer="987" w:gutter="0"/>
          <w:cols w:space="720" w:num="1"/>
        </w:sectPr>
      </w:pPr>
    </w:p>
    <w:p w14:paraId="005D9A32">
      <w:pPr>
        <w:pStyle w:val="6"/>
        <w:spacing w:before="67" w:line="242" w:lineRule="auto"/>
        <w:ind w:left="1690" w:firstLine="0"/>
        <w:jc w:val="left"/>
      </w:pPr>
      <w:r>
        <w:t>учете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социально-опасном</w:t>
      </w:r>
      <w:r>
        <w:rPr>
          <w:spacing w:val="40"/>
        </w:rPr>
        <w:t xml:space="preserve"> </w:t>
      </w:r>
      <w:r>
        <w:t>положении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т.д.,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целевое взаимодействие с их законными представителями.</w:t>
      </w:r>
    </w:p>
    <w:p w14:paraId="45C86080">
      <w:pPr>
        <w:pStyle w:val="6"/>
        <w:ind w:left="0" w:firstLine="0"/>
        <w:jc w:val="left"/>
      </w:pPr>
    </w:p>
    <w:p w14:paraId="0078A9FD">
      <w:pPr>
        <w:pStyle w:val="2"/>
        <w:numPr>
          <w:ilvl w:val="1"/>
          <w:numId w:val="11"/>
        </w:numPr>
        <w:tabs>
          <w:tab w:val="left" w:pos="1461"/>
        </w:tabs>
        <w:ind w:left="1461" w:hanging="491"/>
      </w:pPr>
      <w:r>
        <w:t>Кадровое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14:paraId="29974C4C">
      <w:pPr>
        <w:pStyle w:val="6"/>
        <w:ind w:left="262" w:right="128"/>
      </w:pPr>
      <w:r>
        <w:t>Для достижения высоких стандартов качества и эффективности в области воспитательной работы с детьми, пришкольный лагерь обеспечен высококвалифицированными педагогическими кадрами и иными работниками МБОУ ООШ с. Верхний Нерген:</w:t>
      </w:r>
    </w:p>
    <w:p w14:paraId="112C6961">
      <w:pPr>
        <w:pStyle w:val="8"/>
        <w:numPr>
          <w:ilvl w:val="0"/>
          <w:numId w:val="19"/>
        </w:numPr>
        <w:tabs>
          <w:tab w:val="left" w:pos="1132"/>
        </w:tabs>
        <w:spacing w:line="322" w:lineRule="exact"/>
        <w:ind w:left="1132" w:hanging="162"/>
        <w:rPr>
          <w:sz w:val="28"/>
        </w:rPr>
      </w:pPr>
      <w:r>
        <w:rPr>
          <w:sz w:val="28"/>
        </w:rPr>
        <w:t>педагоги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чел.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смену);</w:t>
      </w:r>
    </w:p>
    <w:p w14:paraId="6463BB7E">
      <w:pPr>
        <w:pStyle w:val="8"/>
        <w:numPr>
          <w:ilvl w:val="0"/>
          <w:numId w:val="19"/>
        </w:numPr>
        <w:tabs>
          <w:tab w:val="left" w:pos="1330"/>
        </w:tabs>
        <w:ind w:right="131" w:firstLine="707"/>
        <w:rPr>
          <w:sz w:val="28"/>
        </w:rPr>
      </w:pPr>
      <w:r>
        <w:rPr>
          <w:sz w:val="28"/>
        </w:rPr>
        <w:t xml:space="preserve">вожатые, из числа старшеклассников, нанятые по договору социальной службы (трудозанятость) Нанайского района (летние смены) (4 </w:t>
      </w:r>
      <w:r>
        <w:rPr>
          <w:spacing w:val="-2"/>
          <w:sz w:val="28"/>
        </w:rPr>
        <w:t>чел.);</w:t>
      </w:r>
    </w:p>
    <w:p w14:paraId="69C6850D">
      <w:pPr>
        <w:pStyle w:val="8"/>
        <w:numPr>
          <w:ilvl w:val="0"/>
          <w:numId w:val="19"/>
        </w:numPr>
        <w:tabs>
          <w:tab w:val="left" w:pos="1299"/>
        </w:tabs>
        <w:ind w:right="129" w:firstLine="707"/>
        <w:rPr>
          <w:sz w:val="28"/>
        </w:rPr>
      </w:pPr>
      <w:r>
        <w:rPr>
          <w:sz w:val="28"/>
        </w:rPr>
        <w:t>технический персонал, осуществляющие уборку помещений и создающие условия для деятельности пришкольного лагеря, соответствующие санитарно-гигиеническим требованиям;</w:t>
      </w:r>
    </w:p>
    <w:p w14:paraId="7934C8A1">
      <w:pPr>
        <w:pStyle w:val="8"/>
        <w:numPr>
          <w:ilvl w:val="0"/>
          <w:numId w:val="19"/>
        </w:numPr>
        <w:tabs>
          <w:tab w:val="left" w:pos="1285"/>
        </w:tabs>
        <w:ind w:right="133" w:firstLine="707"/>
        <w:rPr>
          <w:sz w:val="28"/>
        </w:rPr>
      </w:pPr>
      <w:r>
        <w:rPr>
          <w:sz w:val="28"/>
        </w:rPr>
        <w:t>дворник, обеспечивающий комфортные условия для активного отдыха на природе и пришкольном участке;</w:t>
      </w:r>
    </w:p>
    <w:p w14:paraId="132D7046">
      <w:pPr>
        <w:pStyle w:val="8"/>
        <w:numPr>
          <w:ilvl w:val="0"/>
          <w:numId w:val="19"/>
        </w:numPr>
        <w:tabs>
          <w:tab w:val="left" w:pos="1285"/>
        </w:tabs>
        <w:ind w:right="131" w:firstLine="707"/>
        <w:rPr>
          <w:sz w:val="28"/>
        </w:rPr>
      </w:pPr>
      <w:r>
        <w:rPr>
          <w:sz w:val="28"/>
        </w:rPr>
        <w:t>рабочий, осуществляющий осмотр помещений и оборудования пришкольного лагеря, и обеспечивающий непрерывную работу коммуникаций школы;</w:t>
      </w:r>
    </w:p>
    <w:p w14:paraId="79D2A76F">
      <w:pPr>
        <w:pStyle w:val="8"/>
        <w:numPr>
          <w:ilvl w:val="0"/>
          <w:numId w:val="19"/>
        </w:numPr>
        <w:tabs>
          <w:tab w:val="left" w:pos="1299"/>
        </w:tabs>
        <w:ind w:right="127" w:firstLine="707"/>
        <w:rPr>
          <w:sz w:val="28"/>
        </w:rPr>
      </w:pPr>
      <w:r>
        <w:rPr>
          <w:sz w:val="28"/>
        </w:rPr>
        <w:t xml:space="preserve">кухонные работники: шеф-повар, повар, подсобный работник, </w:t>
      </w:r>
      <w:r>
        <w:rPr>
          <w:spacing w:val="-2"/>
          <w:sz w:val="28"/>
        </w:rPr>
        <w:t>кладовщик;</w:t>
      </w:r>
    </w:p>
    <w:p w14:paraId="700A8578">
      <w:pPr>
        <w:pStyle w:val="8"/>
        <w:numPr>
          <w:ilvl w:val="0"/>
          <w:numId w:val="19"/>
        </w:numPr>
        <w:tabs>
          <w:tab w:val="left" w:pos="1153"/>
        </w:tabs>
        <w:ind w:right="129" w:firstLine="707"/>
        <w:rPr>
          <w:sz w:val="28"/>
        </w:rPr>
      </w:pPr>
      <w:r>
        <w:rPr>
          <w:sz w:val="28"/>
        </w:rPr>
        <w:t>начальник лагеря, обеспечивающий и контролирующий деятельность и безопасность пришкольного лагеря.</w:t>
      </w:r>
    </w:p>
    <w:p w14:paraId="660C527B">
      <w:pPr>
        <w:pStyle w:val="6"/>
        <w:spacing w:before="3"/>
        <w:ind w:left="0" w:firstLine="0"/>
        <w:jc w:val="left"/>
      </w:pPr>
    </w:p>
    <w:p w14:paraId="428BB7A0">
      <w:pPr>
        <w:pStyle w:val="2"/>
        <w:numPr>
          <w:ilvl w:val="1"/>
          <w:numId w:val="11"/>
        </w:numPr>
        <w:tabs>
          <w:tab w:val="left" w:pos="1461"/>
        </w:tabs>
        <w:spacing w:line="321" w:lineRule="exact"/>
        <w:ind w:left="1461" w:hanging="491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14:paraId="29975D37">
      <w:pPr>
        <w:pStyle w:val="6"/>
        <w:ind w:left="262" w:right="123"/>
      </w:pPr>
      <w:r>
        <w:t>На основе Программы воспитательной работы пришкольного лагеря создаются программы воспитательной работы для каждой смены пришкольного лагеря и формируются календарные планы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пришкольного лагеря календарный план.</w:t>
      </w:r>
    </w:p>
    <w:p w14:paraId="7FB7F9E5">
      <w:pPr>
        <w:pStyle w:val="6"/>
        <w:ind w:left="262" w:right="123"/>
      </w:pPr>
      <w:r>
        <w:t>Для подготовки кадрового состава специалистами, ответственными за реализацию содержания программы, создан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14:paraId="05E8B971">
      <w:pPr>
        <w:pStyle w:val="6"/>
        <w:ind w:left="262" w:right="124"/>
      </w:pPr>
      <w:r>
        <w:t>В рамках реализации содержания Программы ежесменно проводятся педагогические совещания, планерные встречи всего кадрового состава для анализа и оценки деятельности пришкольного лагеря МБОУ ООШ с. Верхний Нерген.</w:t>
      </w:r>
    </w:p>
    <w:p w14:paraId="31CDBD17">
      <w:pPr>
        <w:pStyle w:val="6"/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58BF805A">
      <w:pPr>
        <w:pStyle w:val="2"/>
        <w:numPr>
          <w:ilvl w:val="1"/>
          <w:numId w:val="11"/>
        </w:numPr>
        <w:tabs>
          <w:tab w:val="left" w:pos="1744"/>
        </w:tabs>
        <w:spacing w:before="72" w:line="242" w:lineRule="auto"/>
        <w:ind w:left="262" w:right="124" w:firstLine="707"/>
      </w:pPr>
      <w:r>
        <w:t xml:space="preserve">Материально – техническое обеспечение реализации </w:t>
      </w:r>
      <w:r>
        <w:rPr>
          <w:spacing w:val="-2"/>
        </w:rPr>
        <w:t>Программы</w:t>
      </w:r>
    </w:p>
    <w:p w14:paraId="19AA76D5">
      <w:pPr>
        <w:pStyle w:val="6"/>
        <w:ind w:left="262" w:right="128"/>
      </w:pPr>
      <w:r>
        <w:t>Для качественной реализации содержания Программы воспитательной работы пришкольного лагеря с дневной формой пребывания детей, организованный на базе МБОУ ООШ с. Верхний Нерген, лагерь обеспечен материально – техническим оборудованием, в том числе, и специальным оборудованием для обеспечения инклюзивного пространства, а именно:</w:t>
      </w:r>
    </w:p>
    <w:p w14:paraId="3A2FFCBA">
      <w:pPr>
        <w:pStyle w:val="8"/>
        <w:numPr>
          <w:ilvl w:val="0"/>
          <w:numId w:val="20"/>
        </w:numPr>
        <w:tabs>
          <w:tab w:val="left" w:pos="1278"/>
        </w:tabs>
        <w:ind w:right="131" w:firstLine="707"/>
        <w:rPr>
          <w:sz w:val="28"/>
        </w:rPr>
      </w:pPr>
      <w:r>
        <w:rPr>
          <w:sz w:val="28"/>
        </w:rPr>
        <w:t>флагшток, Государственный флаг российской Федерации, флаг Хабаровского края, флаг Нанайского муниципального района;</w:t>
      </w:r>
    </w:p>
    <w:p w14:paraId="74B7653B">
      <w:pPr>
        <w:pStyle w:val="8"/>
        <w:numPr>
          <w:ilvl w:val="0"/>
          <w:numId w:val="20"/>
        </w:numPr>
        <w:tabs>
          <w:tab w:val="left" w:pos="1132"/>
        </w:tabs>
        <w:ind w:left="1132" w:hanging="162"/>
        <w:rPr>
          <w:sz w:val="28"/>
        </w:rPr>
      </w:pPr>
      <w:r>
        <w:rPr>
          <w:sz w:val="28"/>
        </w:rPr>
        <w:t>отрядные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уголки</w:t>
      </w:r>
      <w:r>
        <w:rPr>
          <w:spacing w:val="-2"/>
          <w:sz w:val="28"/>
        </w:rPr>
        <w:t xml:space="preserve"> </w:t>
      </w:r>
      <w:r>
        <w:rPr>
          <w:sz w:val="28"/>
        </w:rPr>
        <w:t>(помещения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классов);</w:t>
      </w:r>
    </w:p>
    <w:p w14:paraId="1DC14251">
      <w:pPr>
        <w:pStyle w:val="8"/>
        <w:numPr>
          <w:ilvl w:val="0"/>
          <w:numId w:val="20"/>
        </w:numPr>
        <w:tabs>
          <w:tab w:val="left" w:pos="1132"/>
        </w:tabs>
        <w:spacing w:line="322" w:lineRule="exact"/>
        <w:ind w:left="1132" w:hanging="162"/>
        <w:rPr>
          <w:sz w:val="28"/>
        </w:rPr>
      </w:pPr>
      <w:r>
        <w:rPr>
          <w:sz w:val="28"/>
        </w:rPr>
        <w:t>канцелярские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количестве;</w:t>
      </w:r>
    </w:p>
    <w:p w14:paraId="6400A4DF">
      <w:pPr>
        <w:pStyle w:val="8"/>
        <w:numPr>
          <w:ilvl w:val="0"/>
          <w:numId w:val="20"/>
        </w:numPr>
        <w:tabs>
          <w:tab w:val="left" w:pos="1268"/>
        </w:tabs>
        <w:ind w:right="125" w:firstLine="707"/>
        <w:rPr>
          <w:sz w:val="28"/>
        </w:rPr>
      </w:pPr>
      <w:r>
        <w:rPr>
          <w:sz w:val="28"/>
        </w:rPr>
        <w:t>специальное оборудование для проведения проектной, игровой, интеллектуальной деятельности (проекторы, интерактивные доски, компьютеры и тд.);</w:t>
      </w:r>
    </w:p>
    <w:p w14:paraId="32F8CAAC">
      <w:pPr>
        <w:pStyle w:val="8"/>
        <w:numPr>
          <w:ilvl w:val="0"/>
          <w:numId w:val="20"/>
        </w:numPr>
        <w:tabs>
          <w:tab w:val="left" w:pos="1246"/>
        </w:tabs>
        <w:ind w:right="131" w:firstLine="707"/>
        <w:rPr>
          <w:sz w:val="28"/>
        </w:rPr>
      </w:pPr>
      <w:r>
        <w:rPr>
          <w:sz w:val="28"/>
        </w:rPr>
        <w:t>спортивная площадка, спортивный инвентарь;</w:t>
      </w:r>
    </w:p>
    <w:p w14:paraId="21C012EB">
      <w:pPr>
        <w:pStyle w:val="8"/>
        <w:numPr>
          <w:ilvl w:val="0"/>
          <w:numId w:val="20"/>
        </w:numPr>
        <w:tabs>
          <w:tab w:val="left" w:pos="1132"/>
        </w:tabs>
        <w:spacing w:line="321" w:lineRule="exact"/>
        <w:ind w:left="1132" w:hanging="162"/>
        <w:rPr>
          <w:sz w:val="28"/>
        </w:rPr>
      </w:pPr>
      <w:r>
        <w:rPr>
          <w:sz w:val="28"/>
        </w:rPr>
        <w:t xml:space="preserve"> тактильные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таблички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Брайля.</w:t>
      </w:r>
    </w:p>
    <w:p w14:paraId="6BD4AB06">
      <w:pPr>
        <w:pStyle w:val="2"/>
        <w:spacing w:before="320" w:line="240" w:lineRule="auto"/>
        <w:ind w:left="970" w:firstLine="0"/>
        <w:jc w:val="left"/>
      </w:pPr>
      <w:r>
        <w:t>5.0.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единых</w:t>
      </w:r>
      <w:r>
        <w:rPr>
          <w:spacing w:val="-1"/>
        </w:rPr>
        <w:t xml:space="preserve"> </w:t>
      </w:r>
      <w:r>
        <w:rPr>
          <w:spacing w:val="-2"/>
        </w:rPr>
        <w:t>действий</w:t>
      </w:r>
    </w:p>
    <w:p w14:paraId="5298945D">
      <w:pPr>
        <w:pStyle w:val="6"/>
        <w:spacing w:before="93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87"/>
      </w:tblGrid>
      <w:tr w14:paraId="2C03A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574" w:type="dxa"/>
            <w:gridSpan w:val="2"/>
          </w:tcPr>
          <w:p w14:paraId="4537F805">
            <w:pPr>
              <w:pStyle w:val="9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Знаменательные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даты</w:t>
            </w:r>
          </w:p>
        </w:tc>
      </w:tr>
      <w:tr w14:paraId="03D8C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 w14:paraId="5F8A7DE0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4787" w:type="dxa"/>
          </w:tcPr>
          <w:p w14:paraId="546855FD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  <w:tr w14:paraId="47E58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327932C8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4787" w:type="dxa"/>
          </w:tcPr>
          <w:p w14:paraId="2727BB22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эколога</w:t>
            </w:r>
          </w:p>
        </w:tc>
      </w:tr>
      <w:tr w14:paraId="00BE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513582DC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4787" w:type="dxa"/>
          </w:tcPr>
          <w:p w14:paraId="399F9107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14:paraId="4BFCC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 w14:paraId="77E86BAC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4787" w:type="dxa"/>
          </w:tcPr>
          <w:p w14:paraId="40DCDC0E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</w:tr>
      <w:tr w14:paraId="7733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7D6294A7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4787" w:type="dxa"/>
          </w:tcPr>
          <w:p w14:paraId="4C3A5DDF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скорби</w:t>
            </w:r>
          </w:p>
        </w:tc>
      </w:tr>
      <w:tr w14:paraId="21ECA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0A7678A4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4787" w:type="dxa"/>
          </w:tcPr>
          <w:p w14:paraId="46E1D0E7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молодежи</w:t>
            </w:r>
          </w:p>
        </w:tc>
      </w:tr>
      <w:tr w14:paraId="7E7AD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87" w:type="dxa"/>
          </w:tcPr>
          <w:p w14:paraId="2435D264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4787" w:type="dxa"/>
          </w:tcPr>
          <w:p w14:paraId="3606FA10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верности</w:t>
            </w:r>
          </w:p>
        </w:tc>
      </w:tr>
      <w:tr w14:paraId="2F8B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021BC6B3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4787" w:type="dxa"/>
          </w:tcPr>
          <w:p w14:paraId="5EA48151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военно-морского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флота</w:t>
            </w:r>
          </w:p>
        </w:tc>
      </w:tr>
      <w:tr w14:paraId="345DA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246ADD08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4787" w:type="dxa"/>
          </w:tcPr>
          <w:p w14:paraId="03F4A137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</w:tr>
      <w:tr w14:paraId="131AA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 w14:paraId="444E6826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4787" w:type="dxa"/>
          </w:tcPr>
          <w:p w14:paraId="7822082A">
            <w:pPr>
              <w:pStyle w:val="9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</w:t>
            </w:r>
          </w:p>
        </w:tc>
      </w:tr>
    </w:tbl>
    <w:p w14:paraId="4D7B1CD5">
      <w:pPr>
        <w:pStyle w:val="9"/>
        <w:spacing w:line="304" w:lineRule="exact"/>
        <w:rPr>
          <w:sz w:val="28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p w14:paraId="09EB6905">
      <w:pPr>
        <w:pStyle w:val="6"/>
        <w:spacing w:before="67"/>
        <w:ind w:left="0" w:right="124" w:firstLine="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14:paraId="26572739">
      <w:pPr>
        <w:pStyle w:val="6"/>
        <w:spacing w:before="2"/>
        <w:ind w:left="0" w:firstLine="0"/>
        <w:jc w:val="left"/>
      </w:pPr>
    </w:p>
    <w:p w14:paraId="16635511">
      <w:pPr>
        <w:pStyle w:val="6"/>
        <w:ind w:left="2720" w:firstLine="0"/>
        <w:jc w:val="left"/>
      </w:pP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14:paraId="1CD14608">
      <w:pPr>
        <w:pStyle w:val="6"/>
        <w:spacing w:before="98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010DB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377" w:type="dxa"/>
          </w:tcPr>
          <w:p w14:paraId="613E8B37">
            <w:pPr>
              <w:pStyle w:val="9"/>
              <w:ind w:left="462" w:right="451" w:firstLine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Названия мероприятия</w:t>
            </w:r>
          </w:p>
        </w:tc>
        <w:tc>
          <w:tcPr>
            <w:tcW w:w="824" w:type="dxa"/>
          </w:tcPr>
          <w:p w14:paraId="55FA2827">
            <w:pPr>
              <w:pStyle w:val="9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 xml:space="preserve">пров еден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4991" w:type="dxa"/>
          </w:tcPr>
          <w:p w14:paraId="5962093D">
            <w:pPr>
              <w:pStyle w:val="9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1383" w:type="dxa"/>
          </w:tcPr>
          <w:p w14:paraId="7E8F932A">
            <w:pPr>
              <w:pStyle w:val="9"/>
              <w:ind w:left="110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Уровни (общелаге рный, отрядный, межотряд</w:t>
            </w:r>
          </w:p>
          <w:p w14:paraId="0AC2D822">
            <w:pPr>
              <w:pStyle w:val="9"/>
              <w:spacing w:line="259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ный)</w:t>
            </w:r>
          </w:p>
        </w:tc>
      </w:tr>
      <w:tr w14:paraId="744D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58475276">
            <w:pPr>
              <w:pStyle w:val="9"/>
              <w:spacing w:line="256" w:lineRule="exact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отрядов</w:t>
            </w:r>
          </w:p>
        </w:tc>
      </w:tr>
      <w:tr w14:paraId="1AFFC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377" w:type="dxa"/>
          </w:tcPr>
          <w:p w14:paraId="5121A260">
            <w:pPr>
              <w:pStyle w:val="9"/>
              <w:tabs>
                <w:tab w:val="left" w:pos="1801"/>
              </w:tabs>
              <w:ind w:right="95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участников</w:t>
            </w:r>
          </w:p>
          <w:p w14:paraId="669BBAF1">
            <w:pPr>
              <w:pStyle w:val="9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 лагерь!»</w:t>
            </w:r>
          </w:p>
        </w:tc>
        <w:tc>
          <w:tcPr>
            <w:tcW w:w="824" w:type="dxa"/>
          </w:tcPr>
          <w:p w14:paraId="7BCF632E">
            <w:pPr>
              <w:pStyle w:val="9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02.06.</w:t>
            </w:r>
          </w:p>
        </w:tc>
        <w:tc>
          <w:tcPr>
            <w:tcW w:w="4991" w:type="dxa"/>
          </w:tcPr>
          <w:p w14:paraId="52FA0A5E">
            <w:pPr>
              <w:pStyle w:val="9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Официальный старт смены – открытие с поднятием государственного флага РФ и исполнением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РФ, творческим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номером, приветственной речью начальника лагеря. Знакомство участников смены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основными правилами и распорядком дня, ключевыми людьми, к которым можно обращаться в течение смены.</w:t>
            </w:r>
          </w:p>
          <w:p w14:paraId="67E9F83C">
            <w:pPr>
              <w:pStyle w:val="9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1383" w:type="dxa"/>
          </w:tcPr>
          <w:p w14:paraId="4BEDEAF4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 xml:space="preserve">межотрядн </w:t>
            </w:r>
            <w:r>
              <w:rPr>
                <w:spacing w:val="-4"/>
                <w:sz w:val="24"/>
              </w:rPr>
              <w:t xml:space="preserve">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2B2A2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2377" w:type="dxa"/>
          </w:tcPr>
          <w:p w14:paraId="2885C9E4">
            <w:pPr>
              <w:pStyle w:val="9"/>
              <w:tabs>
                <w:tab w:val="left" w:pos="1486"/>
              </w:tabs>
              <w:ind w:right="9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встреча орлят</w:t>
            </w:r>
          </w:p>
          <w:p w14:paraId="75238A3E">
            <w:pPr>
              <w:pStyle w:val="9"/>
              <w:ind w:right="95"/>
              <w:rPr>
                <w:sz w:val="24"/>
              </w:rPr>
            </w:pPr>
            <w:r>
              <w:rPr>
                <w:sz w:val="24"/>
              </w:rPr>
              <w:t>«Знакомьтесь,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824" w:type="dxa"/>
          </w:tcPr>
          <w:p w14:paraId="6B40B9F5">
            <w:pPr>
              <w:pStyle w:val="9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03.06.</w:t>
            </w:r>
          </w:p>
        </w:tc>
        <w:tc>
          <w:tcPr>
            <w:tcW w:w="4991" w:type="dxa"/>
          </w:tcPr>
          <w:p w14:paraId="72B25FE6">
            <w:pPr>
              <w:pStyle w:val="9"/>
              <w:tabs>
                <w:tab w:val="left" w:pos="1773"/>
                <w:tab w:val="left" w:pos="3522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отрядов друг с другом,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презентация визиток, названий и девизов; знакомство с творческой визиткой </w:t>
            </w:r>
            <w:r>
              <w:rPr>
                <w:spacing w:val="-2"/>
                <w:sz w:val="24"/>
              </w:rPr>
              <w:t>учителей,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наставников- старшеклассников.</w:t>
            </w:r>
          </w:p>
          <w:p w14:paraId="5B175FDD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2FC979AD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2F57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485F881F">
            <w:pPr>
              <w:pStyle w:val="9"/>
              <w:spacing w:line="256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14:paraId="78955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46678545">
            <w:pPr>
              <w:pStyle w:val="9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«Мир»</w:t>
            </w:r>
          </w:p>
        </w:tc>
      </w:tr>
      <w:tr w14:paraId="090F1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377" w:type="dxa"/>
          </w:tcPr>
          <w:p w14:paraId="4FAF268F">
            <w:pPr>
              <w:pStyle w:val="9"/>
              <w:tabs>
                <w:tab w:val="left" w:pos="1932"/>
              </w:tabs>
              <w:ind w:right="9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</w:p>
          <w:p w14:paraId="755EF576">
            <w:pPr>
              <w:pStyle w:val="9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«Открывая страницы </w:t>
            </w:r>
            <w:r>
              <w:rPr>
                <w:sz w:val="24"/>
              </w:rPr>
              <w:t>интересной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824" w:type="dxa"/>
          </w:tcPr>
          <w:p w14:paraId="346687A6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04.06.</w:t>
            </w:r>
          </w:p>
        </w:tc>
        <w:tc>
          <w:tcPr>
            <w:tcW w:w="4991" w:type="dxa"/>
          </w:tcPr>
          <w:p w14:paraId="4FCCF5CD">
            <w:pPr>
              <w:pStyle w:val="9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волшебной книги, открыв которую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ребята видят послание от жителей неизвестной страны. «Жители» знакомят детей с правилами, которые приняты в неизвестной стране. На основе этих правил отряд продумывает группы ЧТП. (включение материала с национально-региональным </w:t>
            </w:r>
            <w:r>
              <w:rPr>
                <w:spacing w:val="-2"/>
                <w:sz w:val="24"/>
              </w:rPr>
              <w:t>компонентом)</w:t>
            </w:r>
          </w:p>
          <w:p w14:paraId="552F71A6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5CA34D22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6279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2377" w:type="dxa"/>
          </w:tcPr>
          <w:p w14:paraId="1BC8D74D">
            <w:pPr>
              <w:pStyle w:val="9"/>
              <w:tabs>
                <w:tab w:val="left" w:pos="1800"/>
              </w:tabs>
              <w:ind w:right="9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37370230">
            <w:pPr>
              <w:pStyle w:val="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Орлята!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7C4DC13C">
            <w:pPr>
              <w:pStyle w:val="9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«Национальные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 и забавы» Игровая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программа-концерт</w:t>
            </w:r>
          </w:p>
          <w:p w14:paraId="458A209F">
            <w:pPr>
              <w:pStyle w:val="9"/>
              <w:tabs>
                <w:tab w:val="left" w:pos="1134"/>
                <w:tab w:val="left" w:pos="179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одна </w:t>
            </w:r>
            <w:r>
              <w:rPr>
                <w:spacing w:val="-2"/>
                <w:sz w:val="24"/>
              </w:rPr>
              <w:t>команда!»</w:t>
            </w:r>
          </w:p>
        </w:tc>
        <w:tc>
          <w:tcPr>
            <w:tcW w:w="824" w:type="dxa"/>
          </w:tcPr>
          <w:p w14:paraId="51AFFF9A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05.06.</w:t>
            </w:r>
          </w:p>
        </w:tc>
        <w:tc>
          <w:tcPr>
            <w:tcW w:w="4991" w:type="dxa"/>
          </w:tcPr>
          <w:p w14:paraId="3E459304">
            <w:pPr>
              <w:pStyle w:val="9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Задания и игры на сплочение и командообразование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ребят своей игры, с которой они познакомились во время отрядного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14:paraId="6790BDBE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Орлята!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творческих номеров от каждого отряда</w:t>
            </w:r>
          </w:p>
          <w:p w14:paraId="3ED169FC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210AFEE8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7C988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77" w:type="dxa"/>
          </w:tcPr>
          <w:p w14:paraId="14959437">
            <w:pPr>
              <w:pStyle w:val="9"/>
              <w:spacing w:line="268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«Орлята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России»</w:t>
            </w:r>
          </w:p>
          <w:p w14:paraId="00751D8B">
            <w:pPr>
              <w:pStyle w:val="9"/>
              <w:tabs>
                <w:tab w:val="left" w:pos="1800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24" w:type="dxa"/>
          </w:tcPr>
          <w:p w14:paraId="48CFA6C0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</w:t>
            </w:r>
          </w:p>
        </w:tc>
        <w:tc>
          <w:tcPr>
            <w:tcW w:w="4991" w:type="dxa"/>
          </w:tcPr>
          <w:p w14:paraId="62DC5419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1123301">
            <w:pPr>
              <w:pStyle w:val="9"/>
              <w:tabs>
                <w:tab w:val="left" w:pos="1589"/>
                <w:tab w:val="left" w:pos="2244"/>
                <w:tab w:val="left" w:pos="3467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Пушкина.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Предполагает</w:t>
            </w:r>
          </w:p>
        </w:tc>
        <w:tc>
          <w:tcPr>
            <w:tcW w:w="1383" w:type="dxa"/>
          </w:tcPr>
          <w:p w14:paraId="48EF1B3E">
            <w:pPr>
              <w:pStyle w:val="9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</w:tbl>
    <w:p w14:paraId="4BF4ADBC">
      <w:pPr>
        <w:pStyle w:val="9"/>
        <w:spacing w:line="268" w:lineRule="exact"/>
        <w:rPr>
          <w:sz w:val="24"/>
        </w:rPr>
        <w:sectPr>
          <w:pgSz w:w="11910" w:h="16840"/>
          <w:pgMar w:top="1040" w:right="720" w:bottom="120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3C02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377" w:type="dxa"/>
          </w:tcPr>
          <w:p w14:paraId="5EA5BD6A">
            <w:pPr>
              <w:pStyle w:val="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«Ларец народной </w:t>
            </w:r>
            <w:r>
              <w:rPr>
                <w:spacing w:val="-2"/>
                <w:sz w:val="24"/>
              </w:rPr>
              <w:t>мудрости»</w:t>
            </w:r>
          </w:p>
          <w:p w14:paraId="3ABC5055">
            <w:pPr>
              <w:pStyle w:val="9"/>
              <w:tabs>
                <w:tab w:val="left" w:pos="1359"/>
              </w:tabs>
              <w:ind w:right="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 xml:space="preserve">языка, Пушкинский </w:t>
            </w:r>
            <w:r>
              <w:rPr>
                <w:spacing w:val="-2"/>
                <w:sz w:val="24"/>
              </w:rPr>
              <w:t>день)</w:t>
            </w:r>
          </w:p>
          <w:p w14:paraId="69177B69">
            <w:pPr>
              <w:pStyle w:val="9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 фестиваль</w:t>
            </w:r>
          </w:p>
          <w:p w14:paraId="4CC4A643">
            <w:pPr>
              <w:pStyle w:val="9"/>
              <w:tabs>
                <w:tab w:val="left" w:pos="129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«Ларец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народной мудрости»</w:t>
            </w:r>
          </w:p>
          <w:p w14:paraId="16258152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отряда)</w:t>
            </w:r>
          </w:p>
        </w:tc>
        <w:tc>
          <w:tcPr>
            <w:tcW w:w="824" w:type="dxa"/>
          </w:tcPr>
          <w:p w14:paraId="01CCCF4D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991" w:type="dxa"/>
          </w:tcPr>
          <w:p w14:paraId="61CEB965">
            <w:pPr>
              <w:pStyle w:val="9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14:paraId="2F5E21A3">
            <w:pPr>
              <w:pStyle w:val="9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1B9BBCB1">
            <w:pPr>
              <w:pStyle w:val="9"/>
              <w:ind w:left="0"/>
              <w:rPr>
                <w:sz w:val="24"/>
              </w:rPr>
            </w:pPr>
          </w:p>
        </w:tc>
      </w:tr>
      <w:tr w14:paraId="485E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377" w:type="dxa"/>
          </w:tcPr>
          <w:p w14:paraId="596DB6EF">
            <w:pPr>
              <w:pStyle w:val="9"/>
              <w:ind w:right="95"/>
              <w:rPr>
                <w:sz w:val="24"/>
              </w:rPr>
            </w:pPr>
            <w:r>
              <w:rPr>
                <w:color w:val="FF0000"/>
                <w:sz w:val="24"/>
              </w:rPr>
              <w:t>«Орлята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России» </w:t>
            </w:r>
            <w:r>
              <w:rPr>
                <w:sz w:val="24"/>
              </w:rPr>
              <w:t>Театральный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14:paraId="6A0E59DA">
            <w:pPr>
              <w:pStyle w:val="9"/>
              <w:ind w:right="95"/>
              <w:rPr>
                <w:sz w:val="24"/>
              </w:rPr>
            </w:pPr>
            <w:r>
              <w:rPr>
                <w:sz w:val="24"/>
              </w:rPr>
              <w:t>«Там,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неведомых </w:t>
            </w:r>
            <w:r>
              <w:rPr>
                <w:spacing w:val="-2"/>
                <w:sz w:val="24"/>
              </w:rPr>
              <w:t>дорожках»</w:t>
            </w:r>
          </w:p>
        </w:tc>
        <w:tc>
          <w:tcPr>
            <w:tcW w:w="824" w:type="dxa"/>
          </w:tcPr>
          <w:p w14:paraId="0346A5D7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</w:t>
            </w:r>
          </w:p>
        </w:tc>
        <w:tc>
          <w:tcPr>
            <w:tcW w:w="4991" w:type="dxa"/>
          </w:tcPr>
          <w:p w14:paraId="24BABE57">
            <w:pPr>
              <w:pStyle w:val="9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Ребята с помощью игрового приёма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выбирают сказку, которую им предстоит инсценировать. Здесь и сейчас готовят костюмы из подручных средств, придумывают простые реплики, репетируют, после чего начинаются представления отрядов. Далее участников ждёт сюрприз – экспромт на сцене от вожатых. </w:t>
            </w:r>
          </w:p>
          <w:p w14:paraId="7091E856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043ADCF4">
            <w:pPr>
              <w:pStyle w:val="9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50AA9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377" w:type="dxa"/>
          </w:tcPr>
          <w:p w14:paraId="3EB789FB">
            <w:pPr>
              <w:pStyle w:val="9"/>
              <w:tabs>
                <w:tab w:val="left" w:pos="1800"/>
              </w:tabs>
              <w:ind w:right="9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1CF9DFC5">
            <w:pPr>
              <w:pStyle w:val="9"/>
              <w:tabs>
                <w:tab w:val="left" w:pos="213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«Танцуем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вместе!» </w:t>
            </w:r>
            <w:r>
              <w:rPr>
                <w:spacing w:val="-2"/>
                <w:sz w:val="24"/>
              </w:rPr>
              <w:t>(«Национальные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народные танцы») Танцевальный час</w:t>
            </w:r>
          </w:p>
          <w:p w14:paraId="502522E9">
            <w:pPr>
              <w:pStyle w:val="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824" w:type="dxa"/>
          </w:tcPr>
          <w:p w14:paraId="24416001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09.06.</w:t>
            </w:r>
          </w:p>
        </w:tc>
        <w:tc>
          <w:tcPr>
            <w:tcW w:w="4991" w:type="dxa"/>
          </w:tcPr>
          <w:p w14:paraId="5A63C446">
            <w:pPr>
              <w:pStyle w:val="9"/>
              <w:tabs>
                <w:tab w:val="left" w:pos="1828"/>
                <w:tab w:val="left" w:pos="3183"/>
                <w:tab w:val="left" w:pos="4287"/>
              </w:tabs>
              <w:ind w:left="106" w:right="105"/>
              <w:rPr>
                <w:sz w:val="24"/>
              </w:rPr>
            </w:pPr>
            <w:r>
              <w:rPr>
                <w:sz w:val="24"/>
              </w:rPr>
              <w:t xml:space="preserve">Дело направлено на разучивание с отрядом </w:t>
            </w:r>
            <w:r>
              <w:rPr>
                <w:spacing w:val="-2"/>
                <w:sz w:val="24"/>
              </w:rPr>
              <w:t>танцевального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флешмоба,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будут </w:t>
            </w:r>
            <w:r>
              <w:rPr>
                <w:sz w:val="24"/>
              </w:rPr>
              <w:t>танцевать все</w:t>
            </w:r>
          </w:p>
          <w:p w14:paraId="51BF049F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определённый </w:t>
            </w:r>
            <w:r>
              <w:rPr>
                <w:spacing w:val="-2"/>
                <w:sz w:val="24"/>
              </w:rPr>
              <w:t>день.</w:t>
            </w:r>
          </w:p>
          <w:p w14:paraId="01CE178B">
            <w:pPr>
              <w:pStyle w:val="9"/>
              <w:tabs>
                <w:tab w:val="left" w:pos="1588"/>
                <w:tab w:val="left" w:pos="2536"/>
                <w:tab w:val="left" w:pos="435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4071AF8">
            <w:pPr>
              <w:pStyle w:val="9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4357B4CA">
            <w:pPr>
              <w:pStyle w:val="9"/>
              <w:ind w:left="103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Отрядный, межотрядн </w:t>
            </w:r>
            <w:r>
              <w:rPr>
                <w:spacing w:val="-6"/>
                <w:sz w:val="24"/>
              </w:rPr>
              <w:t>ый</w:t>
            </w:r>
          </w:p>
        </w:tc>
      </w:tr>
      <w:tr w14:paraId="6C4DD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77" w:type="dxa"/>
          </w:tcPr>
          <w:p w14:paraId="68842A83">
            <w:pPr>
              <w:pStyle w:val="9"/>
              <w:ind w:right="95"/>
              <w:rPr>
                <w:sz w:val="24"/>
              </w:rPr>
            </w:pPr>
            <w:r>
              <w:rPr>
                <w:color w:val="FF0000"/>
                <w:sz w:val="24"/>
              </w:rPr>
              <w:t>«Орлята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России» </w:t>
            </w:r>
            <w:r>
              <w:rPr>
                <w:spacing w:val="-2"/>
                <w:sz w:val="24"/>
              </w:rPr>
              <w:t>Танцевальная программа</w:t>
            </w:r>
          </w:p>
          <w:p w14:paraId="40251911">
            <w:pPr>
              <w:pStyle w:val="9"/>
              <w:rPr>
                <w:sz w:val="24"/>
              </w:rPr>
            </w:pPr>
            <w:r>
              <w:rPr>
                <w:sz w:val="24"/>
              </w:rPr>
              <w:t>«Танцуем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вместе!»</w:t>
            </w:r>
          </w:p>
        </w:tc>
        <w:tc>
          <w:tcPr>
            <w:tcW w:w="824" w:type="dxa"/>
          </w:tcPr>
          <w:p w14:paraId="4C837A7A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09.06.</w:t>
            </w:r>
          </w:p>
        </w:tc>
        <w:tc>
          <w:tcPr>
            <w:tcW w:w="4991" w:type="dxa"/>
          </w:tcPr>
          <w:p w14:paraId="2EA1610D">
            <w:pPr>
              <w:pStyle w:val="9"/>
              <w:tabs>
                <w:tab w:val="left" w:pos="1588"/>
                <w:tab w:val="left" w:pos="2536"/>
                <w:tab w:val="left" w:pos="4352"/>
              </w:tabs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Направлена на знакомство детей с национальными танцами России, где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они и пробуют разучить и исполнить разные танцы. </w:t>
            </w:r>
          </w:p>
          <w:p w14:paraId="35AE77D9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00469F9C">
            <w:pPr>
              <w:pStyle w:val="9"/>
              <w:ind w:left="103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Отрядный, межотрядн </w:t>
            </w:r>
            <w:r>
              <w:rPr>
                <w:spacing w:val="-6"/>
                <w:sz w:val="24"/>
              </w:rPr>
              <w:t>ый</w:t>
            </w:r>
          </w:p>
        </w:tc>
      </w:tr>
      <w:tr w14:paraId="187F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377" w:type="dxa"/>
          </w:tcPr>
          <w:p w14:paraId="22CBBBB0">
            <w:pPr>
              <w:pStyle w:val="9"/>
              <w:tabs>
                <w:tab w:val="left" w:pos="1800"/>
              </w:tabs>
              <w:ind w:right="9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75BC7B36">
            <w:pPr>
              <w:pStyle w:val="9"/>
              <w:rPr>
                <w:sz w:val="24"/>
              </w:rPr>
            </w:pPr>
            <w:r>
              <w:rPr>
                <w:sz w:val="24"/>
              </w:rPr>
              <w:t>«Умелые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ручки»</w:t>
            </w:r>
          </w:p>
          <w:p w14:paraId="1F8C43FA">
            <w:pPr>
              <w:pStyle w:val="9"/>
              <w:tabs>
                <w:tab w:val="left" w:pos="213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«Прикладное творчество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народные</w:t>
            </w:r>
          </w:p>
          <w:p w14:paraId="2011A5FA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ремёсла»</w:t>
            </w:r>
          </w:p>
        </w:tc>
        <w:tc>
          <w:tcPr>
            <w:tcW w:w="824" w:type="dxa"/>
          </w:tcPr>
          <w:p w14:paraId="1FE8A5D9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17.06.</w:t>
            </w:r>
          </w:p>
        </w:tc>
        <w:tc>
          <w:tcPr>
            <w:tcW w:w="4991" w:type="dxa"/>
          </w:tcPr>
          <w:p w14:paraId="6BC843FD">
            <w:pPr>
              <w:pStyle w:val="9"/>
              <w:tabs>
                <w:tab w:val="left" w:pos="4356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мастер-классов прикладного характера, где они смогут рисовать, лепить, выжигать, шить, плести и т.д. </w:t>
            </w:r>
          </w:p>
          <w:p w14:paraId="0EF5AA08">
            <w:pPr>
              <w:pStyle w:val="9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32AFB2F7">
            <w:pPr>
              <w:pStyle w:val="9"/>
              <w:ind w:left="103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Отрядный, межотрядн </w:t>
            </w:r>
            <w:r>
              <w:rPr>
                <w:spacing w:val="-6"/>
                <w:sz w:val="24"/>
              </w:rPr>
              <w:t>ый</w:t>
            </w:r>
          </w:p>
        </w:tc>
      </w:tr>
      <w:tr w14:paraId="56923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1E2EBF9E">
            <w:pPr>
              <w:pStyle w:val="9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«Россия»</w:t>
            </w:r>
          </w:p>
        </w:tc>
      </w:tr>
      <w:tr w14:paraId="112A3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377" w:type="dxa"/>
          </w:tcPr>
          <w:p w14:paraId="63809B33">
            <w:pPr>
              <w:pStyle w:val="9"/>
              <w:ind w:right="95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детей. 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«Играю я – играют друзья»</w:t>
            </w:r>
          </w:p>
        </w:tc>
        <w:tc>
          <w:tcPr>
            <w:tcW w:w="824" w:type="dxa"/>
          </w:tcPr>
          <w:p w14:paraId="485A1C2A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02.06.</w:t>
            </w:r>
          </w:p>
        </w:tc>
        <w:tc>
          <w:tcPr>
            <w:tcW w:w="4991" w:type="dxa"/>
          </w:tcPr>
          <w:p w14:paraId="4EA175A8">
            <w:pPr>
              <w:pStyle w:val="9"/>
              <w:tabs>
                <w:tab w:val="left" w:pos="1603"/>
                <w:tab w:val="left" w:pos="2026"/>
                <w:tab w:val="left" w:pos="3184"/>
                <w:tab w:val="left" w:pos="3251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Включает в себя проведение игр или игровых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взаимодействие, </w:t>
            </w:r>
            <w:r>
              <w:rPr>
                <w:sz w:val="24"/>
              </w:rPr>
              <w:t xml:space="preserve">командообразование, сплочение, выявление </w:t>
            </w:r>
            <w:r>
              <w:rPr>
                <w:spacing w:val="-2"/>
                <w:sz w:val="24"/>
              </w:rPr>
              <w:t>лидера,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благоприятного </w:t>
            </w:r>
            <w:r>
              <w:rPr>
                <w:sz w:val="24"/>
              </w:rPr>
              <w:t>эмоционального фона в коллективе; при необходимости игры на знакомство или закрепление имён.</w:t>
            </w:r>
          </w:p>
          <w:p w14:paraId="5E2537AB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53EBA6CF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 xml:space="preserve">межотрядн </w:t>
            </w:r>
            <w:r>
              <w:rPr>
                <w:spacing w:val="-6"/>
                <w:sz w:val="24"/>
              </w:rPr>
              <w:t>ый</w:t>
            </w:r>
          </w:p>
        </w:tc>
      </w:tr>
      <w:tr w14:paraId="3A58A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77" w:type="dxa"/>
          </w:tcPr>
          <w:p w14:paraId="368A1507">
            <w:pPr>
              <w:pStyle w:val="9"/>
              <w:spacing w:line="268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«Орлята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России»</w:t>
            </w:r>
          </w:p>
          <w:p w14:paraId="7C4199AE">
            <w:pPr>
              <w:pStyle w:val="9"/>
              <w:tabs>
                <w:tab w:val="left" w:pos="1801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сбор</w:t>
            </w:r>
          </w:p>
        </w:tc>
        <w:tc>
          <w:tcPr>
            <w:tcW w:w="824" w:type="dxa"/>
          </w:tcPr>
          <w:p w14:paraId="7E932169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02.06.</w:t>
            </w:r>
          </w:p>
        </w:tc>
        <w:tc>
          <w:tcPr>
            <w:tcW w:w="4991" w:type="dxa"/>
          </w:tcPr>
          <w:p w14:paraId="224B64A6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старт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смены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открытие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7E2AA093">
            <w:pPr>
              <w:pStyle w:val="9"/>
              <w:tabs>
                <w:tab w:val="left" w:pos="1410"/>
                <w:tab w:val="left" w:pos="3434"/>
                <w:tab w:val="left" w:pos="4224"/>
                <w:tab w:val="left" w:pos="4749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поднятием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флага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83" w:type="dxa"/>
          </w:tcPr>
          <w:p w14:paraId="20FCFC86">
            <w:pPr>
              <w:pStyle w:val="9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</w:t>
            </w:r>
          </w:p>
          <w:p w14:paraId="0CB1F0A2">
            <w:pPr>
              <w:pStyle w:val="9"/>
              <w:spacing w:line="264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ный,</w:t>
            </w:r>
          </w:p>
        </w:tc>
      </w:tr>
    </w:tbl>
    <w:p w14:paraId="393426DD">
      <w:pPr>
        <w:pStyle w:val="9"/>
        <w:spacing w:line="264" w:lineRule="exact"/>
        <w:rPr>
          <w:sz w:val="24"/>
        </w:rPr>
        <w:sectPr>
          <w:type w:val="continuous"/>
          <w:pgSz w:w="11910" w:h="16840"/>
          <w:pgMar w:top="1100" w:right="720" w:bottom="118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6AF69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2377" w:type="dxa"/>
          </w:tcPr>
          <w:p w14:paraId="6D92C5BF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  <w:p w14:paraId="6D9DE599">
            <w:pPr>
              <w:pStyle w:val="9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 лагерь!»</w:t>
            </w:r>
          </w:p>
        </w:tc>
        <w:tc>
          <w:tcPr>
            <w:tcW w:w="824" w:type="dxa"/>
          </w:tcPr>
          <w:p w14:paraId="7433EABD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991" w:type="dxa"/>
          </w:tcPr>
          <w:p w14:paraId="1C82F2DC">
            <w:pPr>
              <w:pStyle w:val="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РФ, творческим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номером, приветственной речью начальника лагеря. Знакомство участников смены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основными правилами и распорядком дня, ключевыми людьми, к которым можно обращаться в течение смены.</w:t>
            </w:r>
          </w:p>
          <w:p w14:paraId="5EB7C917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62A0E7D4">
            <w:pPr>
              <w:pStyle w:val="9"/>
              <w:ind w:left="103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межотрядн </w:t>
            </w:r>
            <w:r>
              <w:rPr>
                <w:spacing w:val="-4"/>
                <w:sz w:val="24"/>
              </w:rPr>
              <w:t xml:space="preserve">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493B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377" w:type="dxa"/>
          </w:tcPr>
          <w:p w14:paraId="7ADBCA25">
            <w:pPr>
              <w:pStyle w:val="9"/>
              <w:tabs>
                <w:tab w:val="left" w:pos="1800"/>
              </w:tabs>
              <w:ind w:right="9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3A97FB8D">
            <w:pPr>
              <w:pStyle w:val="9"/>
              <w:tabs>
                <w:tab w:val="left" w:pos="1288"/>
                <w:tab w:val="left" w:pos="1883"/>
                <w:tab w:val="left" w:pos="213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«Эврика!»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(«Великие изобретения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открытия»)/«Моя 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моя</w:t>
            </w:r>
          </w:p>
          <w:p w14:paraId="18C7D21D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страна!»</w:t>
            </w:r>
          </w:p>
        </w:tc>
        <w:tc>
          <w:tcPr>
            <w:tcW w:w="824" w:type="dxa"/>
          </w:tcPr>
          <w:p w14:paraId="7C3CBCED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</w:t>
            </w:r>
          </w:p>
        </w:tc>
        <w:tc>
          <w:tcPr>
            <w:tcW w:w="4991" w:type="dxa"/>
          </w:tcPr>
          <w:p w14:paraId="04C8F3D1">
            <w:pPr>
              <w:pStyle w:val="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Соревнование команд по решению интересных кейсов, основанных на методике ТРИЗ. Решив кейс, команда дружно восклицает «Эврика!» </w:t>
            </w:r>
          </w:p>
          <w:p w14:paraId="1B3DF613">
            <w:pPr>
              <w:pStyle w:val="9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78C73A45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 xml:space="preserve">межотрядн </w:t>
            </w:r>
            <w:r>
              <w:rPr>
                <w:spacing w:val="-4"/>
                <w:sz w:val="24"/>
              </w:rPr>
              <w:t xml:space="preserve">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36E3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377" w:type="dxa"/>
          </w:tcPr>
          <w:p w14:paraId="5D63436C">
            <w:pPr>
              <w:pStyle w:val="9"/>
              <w:tabs>
                <w:tab w:val="left" w:pos="1163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 игровая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4ECD17A5">
            <w:pPr>
              <w:pStyle w:val="9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«Мы-граждане России!»</w:t>
            </w:r>
          </w:p>
        </w:tc>
        <w:tc>
          <w:tcPr>
            <w:tcW w:w="824" w:type="dxa"/>
          </w:tcPr>
          <w:p w14:paraId="5E01CDD2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</w:t>
            </w:r>
          </w:p>
        </w:tc>
        <w:tc>
          <w:tcPr>
            <w:tcW w:w="4991" w:type="dxa"/>
          </w:tcPr>
          <w:p w14:paraId="2315DF1E">
            <w:pPr>
              <w:pStyle w:val="9"/>
              <w:tabs>
                <w:tab w:val="left" w:pos="1253"/>
                <w:tab w:val="left" w:pos="2236"/>
                <w:tab w:val="left" w:pos="3065"/>
                <w:tab w:val="left" w:pos="4217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чем </w:t>
            </w:r>
            <w:r>
              <w:rPr>
                <w:spacing w:val="-2"/>
                <w:sz w:val="24"/>
              </w:rPr>
              <w:t>славится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имеет,</w:t>
            </w:r>
          </w:p>
          <w:p w14:paraId="412CE403">
            <w:pPr>
              <w:pStyle w:val="9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символов </w:t>
            </w: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1383" w:type="dxa"/>
          </w:tcPr>
          <w:p w14:paraId="6C5C3E04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51243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377" w:type="dxa"/>
          </w:tcPr>
          <w:p w14:paraId="55149BA6">
            <w:pPr>
              <w:pStyle w:val="9"/>
              <w:tabs>
                <w:tab w:val="left" w:pos="990"/>
                <w:tab w:val="left" w:pos="2140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Скорби.</w:t>
            </w:r>
          </w:p>
          <w:p w14:paraId="593A87F6">
            <w:pPr>
              <w:pStyle w:val="9"/>
              <w:tabs>
                <w:tab w:val="left" w:pos="155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«Дорогами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войны, </w:t>
            </w:r>
            <w:r>
              <w:rPr>
                <w:sz w:val="24"/>
              </w:rPr>
              <w:t>дорогами Победы»</w:t>
            </w:r>
          </w:p>
        </w:tc>
        <w:tc>
          <w:tcPr>
            <w:tcW w:w="824" w:type="dxa"/>
          </w:tcPr>
          <w:p w14:paraId="538FB163">
            <w:pPr>
              <w:pStyle w:val="9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</w:t>
            </w:r>
          </w:p>
        </w:tc>
        <w:tc>
          <w:tcPr>
            <w:tcW w:w="4991" w:type="dxa"/>
          </w:tcPr>
          <w:p w14:paraId="0237023A">
            <w:pPr>
              <w:pStyle w:val="9"/>
              <w:tabs>
                <w:tab w:val="left" w:pos="1296"/>
                <w:tab w:val="left" w:pos="2692"/>
                <w:tab w:val="left" w:pos="4080"/>
                <w:tab w:val="left" w:pos="4763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стенгазет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«Скорбный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истории моей страны»</w:t>
            </w:r>
          </w:p>
          <w:p w14:paraId="6D431CF4">
            <w:pPr>
              <w:pStyle w:val="9"/>
              <w:ind w:left="106" w:firstLine="6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нашего народа, о родной стране.</w:t>
            </w:r>
          </w:p>
          <w:p w14:paraId="10C8BB8B">
            <w:pPr>
              <w:pStyle w:val="9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Пешеходная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обелиску</w:t>
            </w:r>
          </w:p>
        </w:tc>
        <w:tc>
          <w:tcPr>
            <w:tcW w:w="1383" w:type="dxa"/>
          </w:tcPr>
          <w:p w14:paraId="0D32B5B2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 xml:space="preserve">межотрядн </w:t>
            </w:r>
            <w:r>
              <w:rPr>
                <w:spacing w:val="-4"/>
                <w:sz w:val="24"/>
              </w:rPr>
              <w:t xml:space="preserve">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1D39B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77" w:type="dxa"/>
          </w:tcPr>
          <w:p w14:paraId="2787166F">
            <w:pPr>
              <w:pStyle w:val="9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«Волшебный мир </w:t>
            </w:r>
            <w:r>
              <w:rPr>
                <w:spacing w:val="-2"/>
                <w:sz w:val="24"/>
              </w:rPr>
              <w:t>театра»</w:t>
            </w:r>
          </w:p>
          <w:p w14:paraId="4C476793">
            <w:pPr>
              <w:pStyle w:val="9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 дня рождения В. </w:t>
            </w:r>
            <w:r>
              <w:rPr>
                <w:spacing w:val="-2"/>
                <w:sz w:val="24"/>
              </w:rPr>
              <w:t>Астафьева</w:t>
            </w:r>
          </w:p>
        </w:tc>
        <w:tc>
          <w:tcPr>
            <w:tcW w:w="824" w:type="dxa"/>
          </w:tcPr>
          <w:p w14:paraId="130A9D9A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23.06.</w:t>
            </w:r>
          </w:p>
        </w:tc>
        <w:tc>
          <w:tcPr>
            <w:tcW w:w="4991" w:type="dxa"/>
          </w:tcPr>
          <w:p w14:paraId="6C4F8F17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 творчеством В.П. Астафьева</w:t>
            </w:r>
          </w:p>
        </w:tc>
        <w:tc>
          <w:tcPr>
            <w:tcW w:w="1383" w:type="dxa"/>
          </w:tcPr>
          <w:p w14:paraId="051513BA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4838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377" w:type="dxa"/>
          </w:tcPr>
          <w:p w14:paraId="4068B4E8">
            <w:pPr>
              <w:pStyle w:val="9"/>
              <w:tabs>
                <w:tab w:val="left" w:pos="1800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1DC0685F">
            <w:pPr>
              <w:pStyle w:val="9"/>
              <w:tabs>
                <w:tab w:val="left" w:pos="92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Хабаровский край»</w:t>
            </w:r>
          </w:p>
        </w:tc>
        <w:tc>
          <w:tcPr>
            <w:tcW w:w="824" w:type="dxa"/>
          </w:tcPr>
          <w:p w14:paraId="66C87586">
            <w:pPr>
              <w:pStyle w:val="9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25.06.</w:t>
            </w:r>
          </w:p>
        </w:tc>
        <w:tc>
          <w:tcPr>
            <w:tcW w:w="4991" w:type="dxa"/>
          </w:tcPr>
          <w:p w14:paraId="18A24D1A">
            <w:pPr>
              <w:pStyle w:val="9"/>
              <w:tabs>
                <w:tab w:val="left" w:pos="1301"/>
                <w:tab w:val="left" w:pos="2680"/>
                <w:tab w:val="left" w:pos="3536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посвященная </w:t>
            </w:r>
            <w:r>
              <w:rPr>
                <w:sz w:val="24"/>
              </w:rPr>
              <w:t>Хабаровскому краю.</w:t>
            </w:r>
          </w:p>
        </w:tc>
        <w:tc>
          <w:tcPr>
            <w:tcW w:w="1383" w:type="dxa"/>
          </w:tcPr>
          <w:p w14:paraId="38D641F6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>ный,</w:t>
            </w:r>
          </w:p>
          <w:p w14:paraId="05D8A2C2">
            <w:pPr>
              <w:pStyle w:val="9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68CA9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66AA5FC8">
            <w:pPr>
              <w:pStyle w:val="9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«Человек»</w:t>
            </w:r>
          </w:p>
        </w:tc>
      </w:tr>
      <w:tr w14:paraId="6E3A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77" w:type="dxa"/>
          </w:tcPr>
          <w:p w14:paraId="3A23997A">
            <w:pPr>
              <w:pStyle w:val="9"/>
              <w:tabs>
                <w:tab w:val="left" w:pos="1800"/>
              </w:tabs>
              <w:ind w:right="9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3D2878CB">
            <w:pPr>
              <w:pStyle w:val="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824" w:type="dxa"/>
          </w:tcPr>
          <w:p w14:paraId="305B40B6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18.06.</w:t>
            </w:r>
          </w:p>
        </w:tc>
        <w:tc>
          <w:tcPr>
            <w:tcW w:w="4991" w:type="dxa"/>
          </w:tcPr>
          <w:p w14:paraId="6DB2D293">
            <w:pPr>
              <w:pStyle w:val="9"/>
              <w:tabs>
                <w:tab w:val="left" w:pos="1118"/>
              </w:tabs>
              <w:ind w:left="106" w:righ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руками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родных и близких.</w:t>
            </w:r>
          </w:p>
          <w:p w14:paraId="5588A1ED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26072E0B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0AB79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377" w:type="dxa"/>
          </w:tcPr>
          <w:p w14:paraId="5F311F3B">
            <w:pPr>
              <w:pStyle w:val="9"/>
              <w:tabs>
                <w:tab w:val="left" w:pos="180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6639E4BC">
            <w:pPr>
              <w:pStyle w:val="9"/>
              <w:tabs>
                <w:tab w:val="left" w:pos="131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«День спорта» </w:t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рисунков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«Добрые советы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вашего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824" w:type="dxa"/>
          </w:tcPr>
          <w:p w14:paraId="4BB17801">
            <w:pPr>
              <w:pStyle w:val="9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</w:t>
            </w:r>
          </w:p>
        </w:tc>
        <w:tc>
          <w:tcPr>
            <w:tcW w:w="4991" w:type="dxa"/>
          </w:tcPr>
          <w:p w14:paraId="60CC1552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созданию добрых советов, выставка творческих работ</w:t>
            </w:r>
          </w:p>
        </w:tc>
        <w:tc>
          <w:tcPr>
            <w:tcW w:w="1383" w:type="dxa"/>
          </w:tcPr>
          <w:p w14:paraId="7B0C6DF2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6633F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77" w:type="dxa"/>
          </w:tcPr>
          <w:p w14:paraId="3E42955D">
            <w:pPr>
              <w:pStyle w:val="9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 мероприятие "Малые</w:t>
            </w:r>
          </w:p>
          <w:p w14:paraId="64D58C4A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Олимпийские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игры"</w:t>
            </w:r>
          </w:p>
        </w:tc>
        <w:tc>
          <w:tcPr>
            <w:tcW w:w="824" w:type="dxa"/>
          </w:tcPr>
          <w:p w14:paraId="21780277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</w:t>
            </w:r>
          </w:p>
        </w:tc>
        <w:tc>
          <w:tcPr>
            <w:tcW w:w="4991" w:type="dxa"/>
          </w:tcPr>
          <w:p w14:paraId="4F6F9EC9">
            <w:pPr>
              <w:pStyle w:val="9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Спортивный праздник, в котором ребята могут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ловкость, сплочённость, умение поддержать товарища.</w:t>
            </w:r>
          </w:p>
        </w:tc>
        <w:tc>
          <w:tcPr>
            <w:tcW w:w="1383" w:type="dxa"/>
          </w:tcPr>
          <w:p w14:paraId="305C44C1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5A651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77" w:type="dxa"/>
          </w:tcPr>
          <w:p w14:paraId="6DF5A04A">
            <w:pPr>
              <w:pStyle w:val="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  <w:p w14:paraId="45D30C6F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дорожные</w:t>
            </w:r>
          </w:p>
        </w:tc>
        <w:tc>
          <w:tcPr>
            <w:tcW w:w="824" w:type="dxa"/>
          </w:tcPr>
          <w:p w14:paraId="6BD6773A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20.06.</w:t>
            </w:r>
          </w:p>
        </w:tc>
        <w:tc>
          <w:tcPr>
            <w:tcW w:w="4991" w:type="dxa"/>
          </w:tcPr>
          <w:p w14:paraId="1F540F41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красочно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письма-</w:t>
            </w:r>
          </w:p>
          <w:p w14:paraId="1F3A7EDF">
            <w:pPr>
              <w:pStyle w:val="9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выражают</w:t>
            </w:r>
          </w:p>
        </w:tc>
        <w:tc>
          <w:tcPr>
            <w:tcW w:w="1383" w:type="dxa"/>
          </w:tcPr>
          <w:p w14:paraId="3CA40BDC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</w:tbl>
    <w:p w14:paraId="53563A82">
      <w:pPr>
        <w:pStyle w:val="9"/>
        <w:spacing w:line="268" w:lineRule="exact"/>
        <w:jc w:val="center"/>
        <w:rPr>
          <w:sz w:val="24"/>
        </w:rPr>
        <w:sectPr>
          <w:type w:val="continuous"/>
          <w:pgSz w:w="11910" w:h="16840"/>
          <w:pgMar w:top="1100" w:right="720" w:bottom="120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4BAA6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377" w:type="dxa"/>
          </w:tcPr>
          <w:p w14:paraId="149F03C1">
            <w:pPr>
              <w:pStyle w:val="9"/>
              <w:tabs>
                <w:tab w:val="left" w:pos="1722"/>
              </w:tabs>
              <w:ind w:right="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знать положено!»</w:t>
            </w:r>
          </w:p>
          <w:p w14:paraId="4471BDF0">
            <w:pPr>
              <w:pStyle w:val="9"/>
              <w:tabs>
                <w:tab w:val="left" w:pos="2137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"Письмо </w:t>
            </w:r>
            <w:r>
              <w:rPr>
                <w:spacing w:val="-2"/>
                <w:sz w:val="24"/>
              </w:rPr>
              <w:t>пешеходу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водителю»</w:t>
            </w:r>
          </w:p>
        </w:tc>
        <w:tc>
          <w:tcPr>
            <w:tcW w:w="824" w:type="dxa"/>
          </w:tcPr>
          <w:p w14:paraId="0A26B93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991" w:type="dxa"/>
          </w:tcPr>
          <w:p w14:paraId="25284CAA">
            <w:pPr>
              <w:pStyle w:val="9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главное: «Уважаемые водители! Будьте внимательны на дорогах!», «Цените жизни!». При возможности, передают письма адресатам, вручая их водителям.</w:t>
            </w:r>
          </w:p>
        </w:tc>
        <w:tc>
          <w:tcPr>
            <w:tcW w:w="1383" w:type="dxa"/>
          </w:tcPr>
          <w:p w14:paraId="08580CC0">
            <w:pPr>
              <w:pStyle w:val="9"/>
              <w:ind w:left="0"/>
              <w:rPr>
                <w:sz w:val="24"/>
              </w:rPr>
            </w:pPr>
          </w:p>
        </w:tc>
      </w:tr>
      <w:tr w14:paraId="41B32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377" w:type="dxa"/>
          </w:tcPr>
          <w:p w14:paraId="0005AF85">
            <w:pPr>
              <w:pStyle w:val="9"/>
              <w:tabs>
                <w:tab w:val="left" w:pos="113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День туризма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«Там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неведомых дорожках»</w:t>
            </w:r>
          </w:p>
          <w:p w14:paraId="07D48936">
            <w:pPr>
              <w:pStyle w:val="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Айболит: Минутка здоровья «Ядовитые растения, ягоды, </w:t>
            </w:r>
            <w:r>
              <w:rPr>
                <w:spacing w:val="-2"/>
                <w:sz w:val="24"/>
              </w:rPr>
              <w:t>грибы»</w:t>
            </w:r>
          </w:p>
        </w:tc>
        <w:tc>
          <w:tcPr>
            <w:tcW w:w="824" w:type="dxa"/>
          </w:tcPr>
          <w:p w14:paraId="457533B0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24.06.</w:t>
            </w:r>
          </w:p>
        </w:tc>
        <w:tc>
          <w:tcPr>
            <w:tcW w:w="4991" w:type="dxa"/>
          </w:tcPr>
          <w:p w14:paraId="5A72AFC0">
            <w:pPr>
              <w:pStyle w:val="9"/>
              <w:tabs>
                <w:tab w:val="left" w:pos="2061"/>
                <w:tab w:val="left" w:pos="3537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грозе,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лесу, на спортивных и детских площадках» </w:t>
            </w:r>
            <w:r>
              <w:rPr>
                <w:spacing w:val="-2"/>
                <w:sz w:val="24"/>
              </w:rPr>
              <w:t>Отгадывание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ребусов,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кроссвордов, головоломок</w:t>
            </w:r>
          </w:p>
          <w:p w14:paraId="706F04A0">
            <w:pPr>
              <w:pStyle w:val="9"/>
              <w:tabs>
                <w:tab w:val="left" w:pos="1574"/>
                <w:tab w:val="left" w:pos="2334"/>
                <w:tab w:val="left" w:pos="2857"/>
                <w:tab w:val="left" w:pos="4069"/>
                <w:tab w:val="left" w:pos="475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 xml:space="preserve">Оформление плаката «Полезные растения» </w:t>
            </w: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здоровый дух»</w:t>
            </w:r>
          </w:p>
          <w:p w14:paraId="2D3D4D1F">
            <w:pPr>
              <w:pStyle w:val="9"/>
              <w:tabs>
                <w:tab w:val="left" w:pos="2583"/>
              </w:tabs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>Заочная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«Путешествие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лес, полный чудес»</w:t>
            </w:r>
          </w:p>
        </w:tc>
        <w:tc>
          <w:tcPr>
            <w:tcW w:w="1383" w:type="dxa"/>
          </w:tcPr>
          <w:p w14:paraId="226C03D3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62134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77" w:type="dxa"/>
          </w:tcPr>
          <w:p w14:paraId="33B35395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824" w:type="dxa"/>
          </w:tcPr>
          <w:p w14:paraId="449A6773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5C1CABF">
            <w:pPr>
              <w:pStyle w:val="9"/>
              <w:spacing w:line="270" w:lineRule="atLeas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 xml:space="preserve">смен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60842FBD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383" w:type="dxa"/>
          </w:tcPr>
          <w:p w14:paraId="4023BB0F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367A7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77" w:type="dxa"/>
          </w:tcPr>
          <w:p w14:paraId="54FE6DD7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Программист</w:t>
            </w:r>
          </w:p>
        </w:tc>
        <w:tc>
          <w:tcPr>
            <w:tcW w:w="824" w:type="dxa"/>
          </w:tcPr>
          <w:p w14:paraId="4F6C781F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DE9C734">
            <w:pPr>
              <w:pStyle w:val="9"/>
              <w:spacing w:line="270" w:lineRule="atLeas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 xml:space="preserve">смен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3E5874F3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383" w:type="dxa"/>
          </w:tcPr>
          <w:p w14:paraId="19CACDD2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5351F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77" w:type="dxa"/>
          </w:tcPr>
          <w:p w14:paraId="174EDE61">
            <w:pPr>
              <w:pStyle w:val="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824" w:type="dxa"/>
          </w:tcPr>
          <w:p w14:paraId="64A9D6D0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CD192C0">
            <w:pPr>
              <w:pStyle w:val="9"/>
              <w:spacing w:line="270" w:lineRule="atLeas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 xml:space="preserve">смен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45C0E2EE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383" w:type="dxa"/>
          </w:tcPr>
          <w:p w14:paraId="13807F39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0B28A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7940B312">
            <w:pPr>
              <w:pStyle w:val="9"/>
              <w:spacing w:line="256" w:lineRule="exact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14:paraId="68CE7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575" w:type="dxa"/>
            <w:gridSpan w:val="4"/>
          </w:tcPr>
          <w:p w14:paraId="5DACA6DE">
            <w:pPr>
              <w:pStyle w:val="9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14:paraId="1630B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377" w:type="dxa"/>
          </w:tcPr>
          <w:p w14:paraId="354DAA0B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824" w:type="dxa"/>
          </w:tcPr>
          <w:p w14:paraId="1F9FFB66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EB0FE8A">
            <w:pPr>
              <w:pStyle w:val="9"/>
              <w:spacing w:line="270" w:lineRule="atLeas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 xml:space="preserve">смен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16432B5E">
            <w:pPr>
              <w:pStyle w:val="9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383" w:type="dxa"/>
          </w:tcPr>
          <w:p w14:paraId="643B39A6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53D0D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77" w:type="dxa"/>
          </w:tcPr>
          <w:p w14:paraId="592DE3B1">
            <w:pPr>
              <w:pStyle w:val="9"/>
              <w:tabs>
                <w:tab w:val="left" w:pos="177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</w:t>
            </w:r>
          </w:p>
          <w:p w14:paraId="6ACE9438">
            <w:pPr>
              <w:pStyle w:val="9"/>
              <w:ind w:right="95"/>
              <w:rPr>
                <w:sz w:val="24"/>
              </w:rPr>
            </w:pPr>
            <w:r>
              <w:rPr>
                <w:sz w:val="24"/>
              </w:rPr>
              <w:t>«Играю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играют </w:t>
            </w:r>
            <w:r>
              <w:rPr>
                <w:spacing w:val="-2"/>
                <w:sz w:val="24"/>
              </w:rPr>
              <w:t>друзья»</w:t>
            </w:r>
          </w:p>
        </w:tc>
        <w:tc>
          <w:tcPr>
            <w:tcW w:w="824" w:type="dxa"/>
          </w:tcPr>
          <w:p w14:paraId="6A5E42A1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2B8351A">
            <w:pPr>
              <w:pStyle w:val="9"/>
              <w:spacing w:line="270" w:lineRule="atLeas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 xml:space="preserve">смен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60C03EC7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383" w:type="dxa"/>
          </w:tcPr>
          <w:p w14:paraId="0F42D724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349D5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77" w:type="dxa"/>
          </w:tcPr>
          <w:p w14:paraId="20BC6F3D">
            <w:pPr>
              <w:pStyle w:val="9"/>
              <w:tabs>
                <w:tab w:val="left" w:pos="1136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«Апокачи» национальные шашки</w:t>
            </w:r>
          </w:p>
        </w:tc>
        <w:tc>
          <w:tcPr>
            <w:tcW w:w="824" w:type="dxa"/>
          </w:tcPr>
          <w:p w14:paraId="464E6791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65D7D55">
            <w:pPr>
              <w:pStyle w:val="9"/>
              <w:spacing w:line="270" w:lineRule="atLeas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 xml:space="preserve">смен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1C1D8064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383" w:type="dxa"/>
          </w:tcPr>
          <w:p w14:paraId="56E53C88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</w:tbl>
    <w:p w14:paraId="6289C27D">
      <w:pPr>
        <w:pStyle w:val="9"/>
        <w:spacing w:line="268" w:lineRule="exact"/>
        <w:jc w:val="center"/>
        <w:rPr>
          <w:sz w:val="24"/>
        </w:rPr>
        <w:sectPr>
          <w:type w:val="continuous"/>
          <w:pgSz w:w="11910" w:h="16840"/>
          <w:pgMar w:top="1100" w:right="720" w:bottom="120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7115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377" w:type="dxa"/>
          </w:tcPr>
          <w:p w14:paraId="77A5E5A8">
            <w:pPr>
              <w:pStyle w:val="9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824" w:type="dxa"/>
          </w:tcPr>
          <w:p w14:paraId="1FA48DB3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3EEC79E">
            <w:pPr>
              <w:pStyle w:val="9"/>
              <w:spacing w:line="270" w:lineRule="atLeas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 xml:space="preserve">смен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26E64694">
            <w:pPr>
              <w:pStyle w:val="9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383" w:type="dxa"/>
          </w:tcPr>
          <w:p w14:paraId="5E16D348">
            <w:pPr>
              <w:pStyle w:val="9"/>
              <w:spacing w:line="270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2C859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5C5A5CF7">
            <w:pPr>
              <w:pStyle w:val="9"/>
              <w:spacing w:line="256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5EB72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377" w:type="dxa"/>
          </w:tcPr>
          <w:p w14:paraId="7EA3A1D6">
            <w:pPr>
              <w:pStyle w:val="9"/>
              <w:tabs>
                <w:tab w:val="left" w:pos="1770"/>
              </w:tabs>
              <w:ind w:right="98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</w:t>
            </w:r>
          </w:p>
          <w:p w14:paraId="2893F6ED">
            <w:pPr>
              <w:pStyle w:val="9"/>
              <w:ind w:right="95"/>
              <w:rPr>
                <w:sz w:val="24"/>
              </w:rPr>
            </w:pPr>
            <w:r>
              <w:rPr>
                <w:sz w:val="24"/>
              </w:rPr>
              <w:t>«Играю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играют </w:t>
            </w:r>
            <w:r>
              <w:rPr>
                <w:spacing w:val="-2"/>
                <w:sz w:val="24"/>
              </w:rPr>
              <w:t>друзья»</w:t>
            </w:r>
          </w:p>
        </w:tc>
        <w:tc>
          <w:tcPr>
            <w:tcW w:w="824" w:type="dxa"/>
          </w:tcPr>
          <w:p w14:paraId="542E051C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5741E15">
            <w:pPr>
              <w:pStyle w:val="9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 xml:space="preserve">смен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032CB874">
            <w:pPr>
              <w:pStyle w:val="9"/>
              <w:tabs>
                <w:tab w:val="left" w:pos="1603"/>
                <w:tab w:val="left" w:pos="2026"/>
                <w:tab w:val="left" w:pos="3184"/>
                <w:tab w:val="left" w:pos="3251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Включает в себя проведение игр или игровых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взаимодействие, </w:t>
            </w:r>
            <w:r>
              <w:rPr>
                <w:sz w:val="24"/>
              </w:rPr>
              <w:t xml:space="preserve">командообразование, сплочение, выявление </w:t>
            </w:r>
            <w:r>
              <w:rPr>
                <w:spacing w:val="-2"/>
                <w:sz w:val="24"/>
              </w:rPr>
              <w:t>лидера,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благоприятного </w:t>
            </w:r>
            <w:r>
              <w:rPr>
                <w:sz w:val="24"/>
              </w:rPr>
              <w:t>эмоционального фона в коллективе; при необходимости игры на знакомство или закрепление имён.</w:t>
            </w:r>
          </w:p>
          <w:p w14:paraId="22FE6832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602EFDC2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15E43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377" w:type="dxa"/>
          </w:tcPr>
          <w:p w14:paraId="76B0C4AE">
            <w:pPr>
              <w:pStyle w:val="9"/>
              <w:tabs>
                <w:tab w:val="left" w:pos="1932"/>
              </w:tabs>
              <w:ind w:right="9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</w:p>
          <w:p w14:paraId="6660A472">
            <w:pPr>
              <w:pStyle w:val="9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«Открывая страницы </w:t>
            </w:r>
            <w:r>
              <w:rPr>
                <w:sz w:val="24"/>
              </w:rPr>
              <w:t>интересной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824" w:type="dxa"/>
          </w:tcPr>
          <w:p w14:paraId="6EA7885B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03.06.</w:t>
            </w:r>
          </w:p>
        </w:tc>
        <w:tc>
          <w:tcPr>
            <w:tcW w:w="4991" w:type="dxa"/>
          </w:tcPr>
          <w:p w14:paraId="5B795C38">
            <w:pPr>
              <w:pStyle w:val="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волшебной книги, открыв которую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ребята видят послание от жителей неизвестной страны. «Жители» знакомят детей с правилами, которые приняты в неизвестной стране. На основе этих правил отряд продумывает группы ЧТП.</w:t>
            </w:r>
          </w:p>
          <w:p w14:paraId="2323F8E1">
            <w:pPr>
              <w:pStyle w:val="9"/>
              <w:tabs>
                <w:tab w:val="left" w:pos="1588"/>
                <w:tab w:val="left" w:pos="2536"/>
                <w:tab w:val="left" w:pos="4352"/>
              </w:tabs>
              <w:ind w:left="106"/>
              <w:rPr>
                <w:sz w:val="24"/>
              </w:rPr>
            </w:pPr>
          </w:p>
          <w:p w14:paraId="3AD13FA9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071D64D2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3B8AA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377" w:type="dxa"/>
          </w:tcPr>
          <w:p w14:paraId="44F3E048">
            <w:pPr>
              <w:pStyle w:val="9"/>
              <w:ind w:right="95"/>
              <w:rPr>
                <w:sz w:val="24"/>
              </w:rPr>
            </w:pPr>
            <w:r>
              <w:rPr>
                <w:color w:val="FF0000"/>
                <w:sz w:val="24"/>
              </w:rPr>
              <w:t>«Орлята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России» </w:t>
            </w:r>
            <w:r>
              <w:rPr>
                <w:spacing w:val="-2"/>
                <w:sz w:val="24"/>
              </w:rPr>
              <w:t>Творческий фестиваль</w:t>
            </w:r>
          </w:p>
          <w:p w14:paraId="6D168160">
            <w:pPr>
              <w:pStyle w:val="9"/>
              <w:tabs>
                <w:tab w:val="left" w:pos="129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«Ларец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народной мудрости»</w:t>
            </w:r>
          </w:p>
        </w:tc>
        <w:tc>
          <w:tcPr>
            <w:tcW w:w="824" w:type="dxa"/>
          </w:tcPr>
          <w:p w14:paraId="307D0D9A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</w:t>
            </w:r>
          </w:p>
        </w:tc>
        <w:tc>
          <w:tcPr>
            <w:tcW w:w="4991" w:type="dxa"/>
          </w:tcPr>
          <w:p w14:paraId="4EFAD5FF">
            <w:pPr>
              <w:pStyle w:val="9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Фестиваль направлен на знакомство детей с творчеством А.С. Пушкина. Предполагает различные формы</w:t>
            </w:r>
          </w:p>
          <w:p w14:paraId="26D8C1A7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430530AA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35F3D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377" w:type="dxa"/>
          </w:tcPr>
          <w:p w14:paraId="21AEF0EC">
            <w:pPr>
              <w:pStyle w:val="9"/>
              <w:ind w:right="95"/>
              <w:rPr>
                <w:sz w:val="24"/>
              </w:rPr>
            </w:pPr>
            <w:r>
              <w:rPr>
                <w:color w:val="FF0000"/>
                <w:sz w:val="24"/>
              </w:rPr>
              <w:t>«Орлята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России» </w:t>
            </w:r>
            <w:r>
              <w:rPr>
                <w:sz w:val="24"/>
              </w:rPr>
              <w:t>Театральный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14:paraId="7AE6153A">
            <w:pPr>
              <w:pStyle w:val="9"/>
              <w:ind w:right="95"/>
              <w:rPr>
                <w:sz w:val="24"/>
              </w:rPr>
            </w:pPr>
            <w:r>
              <w:rPr>
                <w:sz w:val="24"/>
              </w:rPr>
              <w:t>«Там,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неведомых </w:t>
            </w:r>
            <w:r>
              <w:rPr>
                <w:spacing w:val="-2"/>
                <w:sz w:val="24"/>
              </w:rPr>
              <w:t>дорожках»</w:t>
            </w:r>
          </w:p>
        </w:tc>
        <w:tc>
          <w:tcPr>
            <w:tcW w:w="824" w:type="dxa"/>
          </w:tcPr>
          <w:p w14:paraId="54EEF542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</w:t>
            </w:r>
          </w:p>
        </w:tc>
        <w:tc>
          <w:tcPr>
            <w:tcW w:w="4991" w:type="dxa"/>
          </w:tcPr>
          <w:p w14:paraId="01116D3D">
            <w:pPr>
              <w:pStyle w:val="9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Ребята с помощью игрового приёма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выбирают сказку, которую им предстоит инсценировать. Здесь и сейчас готовят костюмы из подручных средств, придумывают простые реплики, репетируют, после чего начинаются представления отрядов. Далее участников ждёт сюрприз – экспромт на сцене от вожатых. </w:t>
            </w:r>
          </w:p>
          <w:p w14:paraId="6C747768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1B1F3DC8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0C5B9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377" w:type="dxa"/>
          </w:tcPr>
          <w:p w14:paraId="68B6539C">
            <w:pPr>
              <w:pStyle w:val="9"/>
              <w:ind w:right="37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14:paraId="3E8B3392">
            <w:pPr>
              <w:pStyle w:val="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824" w:type="dxa"/>
          </w:tcPr>
          <w:p w14:paraId="35227515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09.06.</w:t>
            </w:r>
          </w:p>
        </w:tc>
        <w:tc>
          <w:tcPr>
            <w:tcW w:w="4991" w:type="dxa"/>
          </w:tcPr>
          <w:p w14:paraId="3D9B601A">
            <w:pPr>
              <w:pStyle w:val="9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Дело направлено на разучивание с отрядом танцевального флешмоба, который будут танцевать все</w:t>
            </w:r>
          </w:p>
          <w:p w14:paraId="1A53C4DD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определённый </w:t>
            </w:r>
            <w:r>
              <w:rPr>
                <w:spacing w:val="-2"/>
                <w:sz w:val="24"/>
              </w:rPr>
              <w:t>день.</w:t>
            </w:r>
          </w:p>
          <w:p w14:paraId="4729FC74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4798DB4C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0E92D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377" w:type="dxa"/>
          </w:tcPr>
          <w:p w14:paraId="08725E45">
            <w:pPr>
              <w:pStyle w:val="9"/>
              <w:tabs>
                <w:tab w:val="left" w:pos="1163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 игровая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02A415A6">
            <w:pPr>
              <w:pStyle w:val="9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«Мы-граждане России!»</w:t>
            </w:r>
          </w:p>
        </w:tc>
        <w:tc>
          <w:tcPr>
            <w:tcW w:w="824" w:type="dxa"/>
          </w:tcPr>
          <w:p w14:paraId="0A03999F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</w:t>
            </w:r>
          </w:p>
        </w:tc>
        <w:tc>
          <w:tcPr>
            <w:tcW w:w="4991" w:type="dxa"/>
          </w:tcPr>
          <w:p w14:paraId="02066883">
            <w:pPr>
              <w:pStyle w:val="9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общей информации о России: чем славится страна, какие символы имеет, рассматривается история появления символов </w:t>
            </w:r>
            <w:r>
              <w:rPr>
                <w:spacing w:val="-2"/>
                <w:sz w:val="24"/>
              </w:rPr>
              <w:t>страны.</w:t>
            </w:r>
          </w:p>
          <w:p w14:paraId="42129EBA">
            <w:pPr>
              <w:pStyle w:val="9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праздника в честь Дня России. Ребята выступают одновременно в роли участников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организаторов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данного</w:t>
            </w:r>
          </w:p>
        </w:tc>
        <w:tc>
          <w:tcPr>
            <w:tcW w:w="1383" w:type="dxa"/>
          </w:tcPr>
          <w:p w14:paraId="2FE8D383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</w:tbl>
    <w:p w14:paraId="2048234C">
      <w:pPr>
        <w:pStyle w:val="9"/>
        <w:rPr>
          <w:sz w:val="24"/>
        </w:rPr>
        <w:sectPr>
          <w:type w:val="continuous"/>
          <w:pgSz w:w="11910" w:h="16840"/>
          <w:pgMar w:top="1100" w:right="720" w:bottom="118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57579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77" w:type="dxa"/>
          </w:tcPr>
          <w:p w14:paraId="3CACBEBB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824" w:type="dxa"/>
          </w:tcPr>
          <w:p w14:paraId="00C875B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991" w:type="dxa"/>
          </w:tcPr>
          <w:p w14:paraId="7C31D6D7">
            <w:pPr>
              <w:pStyle w:val="9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события.</w:t>
            </w:r>
          </w:p>
        </w:tc>
        <w:tc>
          <w:tcPr>
            <w:tcW w:w="1383" w:type="dxa"/>
          </w:tcPr>
          <w:p w14:paraId="56D48D26">
            <w:pPr>
              <w:pStyle w:val="9"/>
              <w:ind w:left="0"/>
              <w:rPr>
                <w:sz w:val="24"/>
              </w:rPr>
            </w:pPr>
          </w:p>
        </w:tc>
      </w:tr>
      <w:tr w14:paraId="29052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377" w:type="dxa"/>
          </w:tcPr>
          <w:p w14:paraId="29D26205">
            <w:pPr>
              <w:pStyle w:val="9"/>
              <w:ind w:right="95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14:paraId="09E42CD7">
            <w:pPr>
              <w:pStyle w:val="9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«Твори! Выдумывай! Пробуй!»</w:t>
            </w:r>
          </w:p>
        </w:tc>
        <w:tc>
          <w:tcPr>
            <w:tcW w:w="824" w:type="dxa"/>
          </w:tcPr>
          <w:p w14:paraId="5E74B93B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17.06.</w:t>
            </w:r>
          </w:p>
        </w:tc>
        <w:tc>
          <w:tcPr>
            <w:tcW w:w="4991" w:type="dxa"/>
          </w:tcPr>
          <w:p w14:paraId="3A0A5E75">
            <w:pPr>
              <w:pStyle w:val="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Направлена на знакомство детей с прикладным творчеством и народными ремёслами России/Хабаровского края и даёт возможность детям узнать о народных ремёслах, пофантазировать и создать что-то </w:t>
            </w:r>
            <w:r>
              <w:rPr>
                <w:spacing w:val="-2"/>
                <w:sz w:val="24"/>
              </w:rPr>
              <w:t>своё.</w:t>
            </w:r>
          </w:p>
          <w:p w14:paraId="21358967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0EAA134B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096E4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377" w:type="dxa"/>
          </w:tcPr>
          <w:p w14:paraId="169433C9">
            <w:pPr>
              <w:pStyle w:val="9"/>
              <w:tabs>
                <w:tab w:val="left" w:pos="1256"/>
              </w:tabs>
              <w:ind w:right="98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«Орлята России» </w:t>
            </w:r>
            <w:r>
              <w:rPr>
                <w:spacing w:val="-2"/>
                <w:sz w:val="24"/>
              </w:rPr>
              <w:t>Гостиная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значимых </w:t>
            </w:r>
            <w:r>
              <w:rPr>
                <w:sz w:val="24"/>
              </w:rPr>
              <w:t>людей для страны</w:t>
            </w:r>
          </w:p>
          <w:p w14:paraId="220BD706">
            <w:pPr>
              <w:pStyle w:val="9"/>
              <w:tabs>
                <w:tab w:val="left" w:pos="1354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«Ими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гордится Россия»</w:t>
            </w:r>
          </w:p>
        </w:tc>
        <w:tc>
          <w:tcPr>
            <w:tcW w:w="824" w:type="dxa"/>
          </w:tcPr>
          <w:p w14:paraId="09EC0812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18.06.</w:t>
            </w:r>
          </w:p>
        </w:tc>
        <w:tc>
          <w:tcPr>
            <w:tcW w:w="4991" w:type="dxa"/>
          </w:tcPr>
          <w:p w14:paraId="591BAFBB">
            <w:pPr>
              <w:pStyle w:val="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Творческая работа по поиску и представлению людей, которыми гордится </w:t>
            </w:r>
            <w:r>
              <w:rPr>
                <w:spacing w:val="-2"/>
                <w:sz w:val="24"/>
              </w:rPr>
              <w:t>страна</w:t>
            </w:r>
          </w:p>
          <w:p w14:paraId="57E545C2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35DC45BA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1F242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377" w:type="dxa"/>
          </w:tcPr>
          <w:p w14:paraId="5CA9F97A">
            <w:pPr>
              <w:pStyle w:val="9"/>
              <w:tabs>
                <w:tab w:val="left" w:pos="155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 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"Дорогами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войны, </w:t>
            </w:r>
            <w:r>
              <w:rPr>
                <w:sz w:val="24"/>
              </w:rPr>
              <w:t>дорогами победы!"</w:t>
            </w:r>
          </w:p>
        </w:tc>
        <w:tc>
          <w:tcPr>
            <w:tcW w:w="824" w:type="dxa"/>
          </w:tcPr>
          <w:p w14:paraId="235174BF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20.06.</w:t>
            </w:r>
          </w:p>
        </w:tc>
        <w:tc>
          <w:tcPr>
            <w:tcW w:w="4991" w:type="dxa"/>
          </w:tcPr>
          <w:p w14:paraId="54FC1373">
            <w:pPr>
              <w:pStyle w:val="9"/>
              <w:tabs>
                <w:tab w:val="left" w:pos="1297"/>
                <w:tab w:val="left" w:pos="2693"/>
                <w:tab w:val="left" w:pos="4081"/>
                <w:tab w:val="left" w:pos="4764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стенгазет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«Скорбный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истории моей страны»</w:t>
            </w:r>
          </w:p>
          <w:p w14:paraId="1A334E6D">
            <w:pPr>
              <w:pStyle w:val="9"/>
              <w:tabs>
                <w:tab w:val="left" w:pos="1043"/>
                <w:tab w:val="left" w:pos="2780"/>
                <w:tab w:val="left" w:pos="3106"/>
                <w:tab w:val="left" w:pos="4130"/>
              </w:tabs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нашего </w:t>
            </w:r>
            <w:r>
              <w:rPr>
                <w:sz w:val="24"/>
              </w:rPr>
              <w:t>народа, о родной стране.</w:t>
            </w:r>
          </w:p>
          <w:p w14:paraId="280F7377">
            <w:pPr>
              <w:pStyle w:val="9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Пешеходная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обелиску</w:t>
            </w:r>
          </w:p>
        </w:tc>
        <w:tc>
          <w:tcPr>
            <w:tcW w:w="1383" w:type="dxa"/>
          </w:tcPr>
          <w:p w14:paraId="3D7C19CC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4C806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77" w:type="dxa"/>
          </w:tcPr>
          <w:p w14:paraId="06E1AF62">
            <w:pPr>
              <w:pStyle w:val="9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«Знакомьтесь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14:paraId="5A0A3159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театр»</w:t>
            </w:r>
          </w:p>
        </w:tc>
        <w:tc>
          <w:tcPr>
            <w:tcW w:w="824" w:type="dxa"/>
          </w:tcPr>
          <w:p w14:paraId="47CCBADE">
            <w:pPr>
              <w:pStyle w:val="9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23.06.</w:t>
            </w:r>
          </w:p>
        </w:tc>
        <w:tc>
          <w:tcPr>
            <w:tcW w:w="4991" w:type="dxa"/>
          </w:tcPr>
          <w:p w14:paraId="06E5BA02">
            <w:pPr>
              <w:pStyle w:val="9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D478776">
            <w:pPr>
              <w:pStyle w:val="9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2"/>
                <w:sz w:val="24"/>
              </w:rPr>
              <w:t xml:space="preserve"> Астафьева</w:t>
            </w:r>
          </w:p>
        </w:tc>
        <w:tc>
          <w:tcPr>
            <w:tcW w:w="1383" w:type="dxa"/>
          </w:tcPr>
          <w:p w14:paraId="2F81B4DD">
            <w:pPr>
              <w:pStyle w:val="9"/>
              <w:spacing w:line="267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3061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377" w:type="dxa"/>
          </w:tcPr>
          <w:p w14:paraId="58E6B647">
            <w:pPr>
              <w:pStyle w:val="9"/>
              <w:tabs>
                <w:tab w:val="left" w:pos="180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0C33163B">
            <w:pPr>
              <w:pStyle w:val="9"/>
              <w:tabs>
                <w:tab w:val="left" w:pos="92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Хабаровский край»</w:t>
            </w:r>
          </w:p>
        </w:tc>
        <w:tc>
          <w:tcPr>
            <w:tcW w:w="824" w:type="dxa"/>
          </w:tcPr>
          <w:p w14:paraId="1B000E4A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25.06.</w:t>
            </w:r>
          </w:p>
        </w:tc>
        <w:tc>
          <w:tcPr>
            <w:tcW w:w="4991" w:type="dxa"/>
          </w:tcPr>
          <w:p w14:paraId="3824F261">
            <w:pPr>
              <w:pStyle w:val="9"/>
              <w:tabs>
                <w:tab w:val="left" w:pos="1282"/>
                <w:tab w:val="left" w:pos="2642"/>
                <w:tab w:val="left" w:pos="3476"/>
                <w:tab w:val="left" w:pos="4762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44E8772">
            <w:pPr>
              <w:pStyle w:val="9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этнографический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сельскую </w:t>
            </w:r>
            <w:r>
              <w:rPr>
                <w:spacing w:val="-2"/>
                <w:sz w:val="24"/>
              </w:rPr>
              <w:t>библиотеку.</w:t>
            </w:r>
          </w:p>
        </w:tc>
        <w:tc>
          <w:tcPr>
            <w:tcW w:w="1383" w:type="dxa"/>
          </w:tcPr>
          <w:p w14:paraId="37DFEB84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09B02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377" w:type="dxa"/>
          </w:tcPr>
          <w:p w14:paraId="2C90D4B9">
            <w:pPr>
              <w:pStyle w:val="9"/>
              <w:tabs>
                <w:tab w:val="left" w:pos="161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Праздничный </w:t>
            </w:r>
            <w:r>
              <w:rPr>
                <w:sz w:val="24"/>
              </w:rPr>
              <w:t xml:space="preserve">калейдоскоп «По </w:t>
            </w:r>
            <w:r>
              <w:rPr>
                <w:spacing w:val="-2"/>
                <w:sz w:val="24"/>
              </w:rPr>
              <w:t>страницам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нашей </w:t>
            </w: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824" w:type="dxa"/>
          </w:tcPr>
          <w:p w14:paraId="138443E2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26.06.</w:t>
            </w:r>
          </w:p>
          <w:p w14:paraId="2934176B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27.06.</w:t>
            </w:r>
          </w:p>
        </w:tc>
        <w:tc>
          <w:tcPr>
            <w:tcW w:w="4991" w:type="dxa"/>
          </w:tcPr>
          <w:p w14:paraId="0B07B482">
            <w:pPr>
              <w:pStyle w:val="9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праздника по итогам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путешествия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неизвестной стране. Ребята выступают одновременно в роли 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организаторов данного события.</w:t>
            </w:r>
          </w:p>
          <w:p w14:paraId="73A6AD9D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08BC8D46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10B93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575" w:type="dxa"/>
            <w:gridSpan w:val="4"/>
          </w:tcPr>
          <w:p w14:paraId="63314C5E">
            <w:pPr>
              <w:pStyle w:val="9"/>
              <w:spacing w:line="258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0A582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77" w:type="dxa"/>
          </w:tcPr>
          <w:p w14:paraId="71E9877A">
            <w:pPr>
              <w:pStyle w:val="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 «Лидер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я?»</w:t>
            </w:r>
          </w:p>
        </w:tc>
        <w:tc>
          <w:tcPr>
            <w:tcW w:w="824" w:type="dxa"/>
          </w:tcPr>
          <w:p w14:paraId="7AEA09C0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02.06.</w:t>
            </w:r>
          </w:p>
          <w:p w14:paraId="2B3E5835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03.06.</w:t>
            </w:r>
          </w:p>
          <w:p w14:paraId="6687607C">
            <w:pPr>
              <w:pStyle w:val="9"/>
              <w:spacing w:line="270" w:lineRule="atLeast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27.06.</w:t>
            </w:r>
          </w:p>
        </w:tc>
        <w:tc>
          <w:tcPr>
            <w:tcW w:w="4991" w:type="dxa"/>
          </w:tcPr>
          <w:p w14:paraId="4C344B7B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Выявление лидерских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определение уровня их развития</w:t>
            </w:r>
          </w:p>
        </w:tc>
        <w:tc>
          <w:tcPr>
            <w:tcW w:w="1383" w:type="dxa"/>
          </w:tcPr>
          <w:p w14:paraId="5B1A2F9E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5542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377" w:type="dxa"/>
          </w:tcPr>
          <w:p w14:paraId="5041EC0E">
            <w:pPr>
              <w:pStyle w:val="9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 я жду от нашего </w:t>
            </w:r>
            <w:r>
              <w:rPr>
                <w:spacing w:val="-2"/>
                <w:sz w:val="24"/>
              </w:rPr>
              <w:t>лагеря?»</w:t>
            </w:r>
          </w:p>
        </w:tc>
        <w:tc>
          <w:tcPr>
            <w:tcW w:w="824" w:type="dxa"/>
          </w:tcPr>
          <w:p w14:paraId="1CFF5793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02.06.</w:t>
            </w:r>
          </w:p>
          <w:p w14:paraId="56043E54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03.06.</w:t>
            </w:r>
          </w:p>
          <w:p w14:paraId="7FBFB0E1">
            <w:pPr>
              <w:pStyle w:val="9"/>
              <w:spacing w:line="270" w:lineRule="atLeast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27.06.</w:t>
            </w:r>
          </w:p>
        </w:tc>
        <w:tc>
          <w:tcPr>
            <w:tcW w:w="4991" w:type="dxa"/>
          </w:tcPr>
          <w:p w14:paraId="6EA19083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лагере на основе их предпочтений</w:t>
            </w:r>
          </w:p>
        </w:tc>
        <w:tc>
          <w:tcPr>
            <w:tcW w:w="1383" w:type="dxa"/>
          </w:tcPr>
          <w:p w14:paraId="01705C42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3A20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377" w:type="dxa"/>
          </w:tcPr>
          <w:p w14:paraId="0C09F833">
            <w:pPr>
              <w:pStyle w:val="9"/>
              <w:tabs>
                <w:tab w:val="left" w:pos="215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 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жизненным</w:t>
            </w:r>
          </w:p>
          <w:p w14:paraId="71A13F11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ценностям</w:t>
            </w:r>
          </w:p>
        </w:tc>
        <w:tc>
          <w:tcPr>
            <w:tcW w:w="824" w:type="dxa"/>
          </w:tcPr>
          <w:p w14:paraId="70F0A856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02.06.</w:t>
            </w:r>
          </w:p>
          <w:p w14:paraId="08D91D3F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03.06.</w:t>
            </w:r>
          </w:p>
          <w:p w14:paraId="7BCF51C2">
            <w:pPr>
              <w:pStyle w:val="9"/>
              <w:spacing w:line="270" w:lineRule="atLeast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27.06.</w:t>
            </w:r>
          </w:p>
        </w:tc>
        <w:tc>
          <w:tcPr>
            <w:tcW w:w="4991" w:type="dxa"/>
          </w:tcPr>
          <w:p w14:paraId="1EAD0C73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1383" w:type="dxa"/>
          </w:tcPr>
          <w:p w14:paraId="4688877C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18147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77" w:type="dxa"/>
          </w:tcPr>
          <w:p w14:paraId="1D1FCAFC">
            <w:pPr>
              <w:pStyle w:val="9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 нравственной мотивации</w:t>
            </w:r>
          </w:p>
        </w:tc>
        <w:tc>
          <w:tcPr>
            <w:tcW w:w="824" w:type="dxa"/>
          </w:tcPr>
          <w:p w14:paraId="63F72503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02.06.</w:t>
            </w:r>
          </w:p>
          <w:p w14:paraId="298B9DFB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03.06.</w:t>
            </w:r>
          </w:p>
          <w:p w14:paraId="25794CDB">
            <w:pPr>
              <w:pStyle w:val="9"/>
              <w:spacing w:line="270" w:lineRule="atLeast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27.06.</w:t>
            </w:r>
          </w:p>
        </w:tc>
        <w:tc>
          <w:tcPr>
            <w:tcW w:w="4991" w:type="dxa"/>
          </w:tcPr>
          <w:p w14:paraId="5AA58B9D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</w:p>
        </w:tc>
        <w:tc>
          <w:tcPr>
            <w:tcW w:w="1383" w:type="dxa"/>
          </w:tcPr>
          <w:p w14:paraId="5E6F0DBC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1E674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2AA5DAB4">
            <w:pPr>
              <w:pStyle w:val="9"/>
              <w:spacing w:line="256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22D56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377" w:type="dxa"/>
          </w:tcPr>
          <w:p w14:paraId="3AC868DD">
            <w:pPr>
              <w:pStyle w:val="9"/>
              <w:tabs>
                <w:tab w:val="left" w:pos="1486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встреча</w:t>
            </w:r>
          </w:p>
        </w:tc>
        <w:tc>
          <w:tcPr>
            <w:tcW w:w="824" w:type="dxa"/>
          </w:tcPr>
          <w:p w14:paraId="71D801B0">
            <w:pPr>
              <w:pStyle w:val="9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03.06.</w:t>
            </w:r>
          </w:p>
        </w:tc>
        <w:tc>
          <w:tcPr>
            <w:tcW w:w="4991" w:type="dxa"/>
          </w:tcPr>
          <w:p w14:paraId="24A0CC60">
            <w:pPr>
              <w:pStyle w:val="9"/>
              <w:tabs>
                <w:tab w:val="left" w:pos="1646"/>
                <w:tab w:val="left" w:pos="2810"/>
                <w:tab w:val="left" w:pos="3623"/>
                <w:tab w:val="left" w:pos="4081"/>
              </w:tabs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друг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другом,</w:t>
            </w:r>
          </w:p>
        </w:tc>
        <w:tc>
          <w:tcPr>
            <w:tcW w:w="1383" w:type="dxa"/>
          </w:tcPr>
          <w:p w14:paraId="6DFB3D6F">
            <w:pPr>
              <w:pStyle w:val="9"/>
              <w:spacing w:line="258" w:lineRule="exact"/>
              <w:ind w:left="0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Межотряд</w:t>
            </w:r>
          </w:p>
        </w:tc>
      </w:tr>
    </w:tbl>
    <w:p w14:paraId="2E6919E7">
      <w:pPr>
        <w:pStyle w:val="9"/>
        <w:spacing w:line="258" w:lineRule="exact"/>
        <w:jc w:val="center"/>
        <w:rPr>
          <w:sz w:val="24"/>
        </w:rPr>
        <w:sectPr>
          <w:type w:val="continuous"/>
          <w:pgSz w:w="11910" w:h="16840"/>
          <w:pgMar w:top="1100" w:right="720" w:bottom="120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1449B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377" w:type="dxa"/>
          </w:tcPr>
          <w:p w14:paraId="3634C89E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орлят</w:t>
            </w:r>
          </w:p>
          <w:p w14:paraId="3290D449">
            <w:pPr>
              <w:pStyle w:val="9"/>
              <w:ind w:right="95"/>
              <w:rPr>
                <w:sz w:val="24"/>
              </w:rPr>
            </w:pPr>
            <w:r>
              <w:rPr>
                <w:sz w:val="24"/>
              </w:rPr>
              <w:t>«Знакомьтесь,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824" w:type="dxa"/>
          </w:tcPr>
          <w:p w14:paraId="3C18821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991" w:type="dxa"/>
          </w:tcPr>
          <w:p w14:paraId="7B1239FE">
            <w:pPr>
              <w:pStyle w:val="9"/>
              <w:tabs>
                <w:tab w:val="left" w:pos="1773"/>
                <w:tab w:val="left" w:pos="3522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творческая презентация визиток, названий и девизов; знакомство с творческой визиткой </w:t>
            </w:r>
            <w:r>
              <w:rPr>
                <w:spacing w:val="-2"/>
                <w:sz w:val="24"/>
              </w:rPr>
              <w:t>учителей,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наставников- старшеклассников.</w:t>
            </w:r>
          </w:p>
          <w:p w14:paraId="78631ED9">
            <w:pPr>
              <w:pStyle w:val="9"/>
              <w:tabs>
                <w:tab w:val="left" w:pos="1588"/>
                <w:tab w:val="left" w:pos="2536"/>
                <w:tab w:val="left" w:pos="435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0FDD7FB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0A70D18B">
            <w:pPr>
              <w:pStyle w:val="9"/>
              <w:spacing w:line="27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</w:tr>
      <w:tr w14:paraId="70CC2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377" w:type="dxa"/>
          </w:tcPr>
          <w:p w14:paraId="116D49F0">
            <w:pPr>
              <w:pStyle w:val="9"/>
              <w:tabs>
                <w:tab w:val="left" w:pos="193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</w:p>
          <w:p w14:paraId="15CECF8A">
            <w:pPr>
              <w:pStyle w:val="9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«Открывая страницы </w:t>
            </w:r>
            <w:r>
              <w:rPr>
                <w:sz w:val="24"/>
              </w:rPr>
              <w:t>интересной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824" w:type="dxa"/>
          </w:tcPr>
          <w:p w14:paraId="1C376152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03.06.</w:t>
            </w:r>
          </w:p>
        </w:tc>
        <w:tc>
          <w:tcPr>
            <w:tcW w:w="4991" w:type="dxa"/>
          </w:tcPr>
          <w:p w14:paraId="3DCC825C">
            <w:pPr>
              <w:pStyle w:val="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волшебной книги, открыв которую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ребята видят послание от жителей неизвестной страны. «Жители» знакомят детей с правилами, которые приняты в неизвестной стране. На основе этих правил отряд продумывает группы ЧТП.</w:t>
            </w:r>
          </w:p>
          <w:p w14:paraId="5CAAE152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573F4430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44250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377" w:type="dxa"/>
          </w:tcPr>
          <w:p w14:paraId="1F937B8C">
            <w:pPr>
              <w:pStyle w:val="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 отрядного творчества «Мы – </w:t>
            </w:r>
            <w:r>
              <w:rPr>
                <w:spacing w:val="-2"/>
                <w:sz w:val="24"/>
              </w:rPr>
              <w:t>Орлята!»</w:t>
            </w:r>
          </w:p>
        </w:tc>
        <w:tc>
          <w:tcPr>
            <w:tcW w:w="824" w:type="dxa"/>
          </w:tcPr>
          <w:p w14:paraId="07506DF7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04.06.</w:t>
            </w:r>
          </w:p>
        </w:tc>
        <w:tc>
          <w:tcPr>
            <w:tcW w:w="4991" w:type="dxa"/>
          </w:tcPr>
          <w:p w14:paraId="787E08FF">
            <w:pPr>
              <w:pStyle w:val="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Направлено на знакомство детей с национальными играми и забавами России. В рамках дела ребята рассматривают</w:t>
            </w:r>
          </w:p>
          <w:p w14:paraId="172C0590">
            <w:pPr>
              <w:pStyle w:val="9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спектр национальных игр и забав и более подробно знакомятся с одной конкретной игрой, заранее определённой жребием.</w:t>
            </w:r>
          </w:p>
          <w:p w14:paraId="794DEDA2">
            <w:pPr>
              <w:pStyle w:val="9"/>
              <w:tabs>
                <w:tab w:val="left" w:pos="1588"/>
                <w:tab w:val="left" w:pos="2536"/>
                <w:tab w:val="left" w:pos="4352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C74D837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2C2CBA2C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0F086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377" w:type="dxa"/>
          </w:tcPr>
          <w:p w14:paraId="4C24697F">
            <w:pPr>
              <w:pStyle w:val="9"/>
              <w:ind w:right="10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программа-концерт</w:t>
            </w:r>
          </w:p>
          <w:p w14:paraId="7BDC30CD">
            <w:pPr>
              <w:pStyle w:val="9"/>
              <w:tabs>
                <w:tab w:val="left" w:pos="1134"/>
                <w:tab w:val="left" w:pos="1790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одна </w:t>
            </w:r>
            <w:r>
              <w:rPr>
                <w:spacing w:val="-2"/>
                <w:sz w:val="24"/>
              </w:rPr>
              <w:t>команда!»</w:t>
            </w:r>
          </w:p>
        </w:tc>
        <w:tc>
          <w:tcPr>
            <w:tcW w:w="824" w:type="dxa"/>
          </w:tcPr>
          <w:p w14:paraId="7CA29449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05.06.</w:t>
            </w:r>
          </w:p>
        </w:tc>
        <w:tc>
          <w:tcPr>
            <w:tcW w:w="4991" w:type="dxa"/>
          </w:tcPr>
          <w:p w14:paraId="7F732AEB">
            <w:pPr>
              <w:pStyle w:val="9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Задания и игры на сплочение и командообразование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ребят своей игры, с которой они познакомились во время отрядного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14:paraId="35A295AA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Орлята!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творческих номеров от каждого отряда</w:t>
            </w:r>
          </w:p>
          <w:p w14:paraId="76CFEB76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2710DD52">
            <w:pPr>
              <w:pStyle w:val="9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410F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377" w:type="dxa"/>
          </w:tcPr>
          <w:p w14:paraId="35A8199D">
            <w:pPr>
              <w:pStyle w:val="9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 программа</w:t>
            </w:r>
          </w:p>
          <w:p w14:paraId="52184283">
            <w:pPr>
              <w:pStyle w:val="9"/>
              <w:rPr>
                <w:sz w:val="24"/>
              </w:rPr>
            </w:pPr>
            <w:r>
              <w:rPr>
                <w:sz w:val="24"/>
              </w:rPr>
              <w:t>«Танцуем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вместе!»</w:t>
            </w:r>
          </w:p>
        </w:tc>
        <w:tc>
          <w:tcPr>
            <w:tcW w:w="824" w:type="dxa"/>
          </w:tcPr>
          <w:p w14:paraId="0AF857D5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09.06.</w:t>
            </w:r>
          </w:p>
        </w:tc>
        <w:tc>
          <w:tcPr>
            <w:tcW w:w="4991" w:type="dxa"/>
          </w:tcPr>
          <w:p w14:paraId="1EB910C1">
            <w:pPr>
              <w:pStyle w:val="9"/>
              <w:tabs>
                <w:tab w:val="left" w:pos="1588"/>
                <w:tab w:val="left" w:pos="2536"/>
                <w:tab w:val="left" w:pos="4352"/>
              </w:tabs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Направлена на знакомство детей с национальными танцами России, где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они и пробуют разучить и исполнить разные танцы. </w:t>
            </w:r>
          </w:p>
          <w:p w14:paraId="0FF6D89F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35FCA55C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549EB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377" w:type="dxa"/>
          </w:tcPr>
          <w:p w14:paraId="050E9618">
            <w:pPr>
              <w:pStyle w:val="9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Конкурсная программа</w:t>
            </w:r>
          </w:p>
          <w:p w14:paraId="11C42F25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«Эврика!»</w:t>
            </w:r>
          </w:p>
        </w:tc>
        <w:tc>
          <w:tcPr>
            <w:tcW w:w="824" w:type="dxa"/>
          </w:tcPr>
          <w:p w14:paraId="6ED33013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</w:t>
            </w:r>
          </w:p>
        </w:tc>
        <w:tc>
          <w:tcPr>
            <w:tcW w:w="4991" w:type="dxa"/>
          </w:tcPr>
          <w:p w14:paraId="1C119696">
            <w:pPr>
              <w:pStyle w:val="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Соревнование команд по решению интересных кейсов, основанных на методике ТРИЗ. Решив кейс, команда дружно восклицает «Эврика!» </w:t>
            </w:r>
          </w:p>
          <w:p w14:paraId="71E485E6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7F29C474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  <w:tr w14:paraId="506D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377" w:type="dxa"/>
          </w:tcPr>
          <w:p w14:paraId="449EB29D">
            <w:pPr>
              <w:pStyle w:val="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14:paraId="744301D4">
            <w:pPr>
              <w:pStyle w:val="9"/>
              <w:tabs>
                <w:tab w:val="left" w:pos="1355"/>
                <w:tab w:val="left" w:pos="194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«Создание экологического постера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защита»</w:t>
            </w:r>
          </w:p>
        </w:tc>
        <w:tc>
          <w:tcPr>
            <w:tcW w:w="824" w:type="dxa"/>
          </w:tcPr>
          <w:p w14:paraId="17A85E2E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16.06.</w:t>
            </w:r>
          </w:p>
        </w:tc>
        <w:tc>
          <w:tcPr>
            <w:tcW w:w="4991" w:type="dxa"/>
          </w:tcPr>
          <w:p w14:paraId="5E446309">
            <w:pPr>
              <w:pStyle w:val="9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запомнили. Время на создание постера ограничено. Итогом станет презентация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всеми отрядами своих постеров на экологическую тематику.</w:t>
            </w:r>
          </w:p>
          <w:p w14:paraId="22681B38">
            <w:pPr>
              <w:pStyle w:val="9"/>
              <w:tabs>
                <w:tab w:val="left" w:pos="1588"/>
                <w:tab w:val="left" w:pos="2536"/>
                <w:tab w:val="left" w:pos="435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C2A827A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18452992">
            <w:pPr>
              <w:pStyle w:val="9"/>
              <w:ind w:left="103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Межотряд </w:t>
            </w:r>
            <w:r>
              <w:rPr>
                <w:spacing w:val="-4"/>
                <w:sz w:val="24"/>
              </w:rPr>
              <w:t xml:space="preserve">ный, </w:t>
            </w:r>
            <w:r>
              <w:rPr>
                <w:spacing w:val="-2"/>
                <w:sz w:val="24"/>
              </w:rPr>
              <w:t>отрядный</w:t>
            </w:r>
          </w:p>
        </w:tc>
      </w:tr>
    </w:tbl>
    <w:p w14:paraId="7BFD0798">
      <w:pPr>
        <w:pStyle w:val="9"/>
        <w:rPr>
          <w:sz w:val="24"/>
        </w:rPr>
        <w:sectPr>
          <w:type w:val="continuous"/>
          <w:pgSz w:w="11910" w:h="16840"/>
          <w:pgMar w:top="1100" w:right="720" w:bottom="118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4C839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377" w:type="dxa"/>
          </w:tcPr>
          <w:p w14:paraId="03A26E75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</w:p>
          <w:p w14:paraId="4AAC079E">
            <w:pPr>
              <w:pStyle w:val="9"/>
              <w:rPr>
                <w:sz w:val="24"/>
              </w:rPr>
            </w:pPr>
            <w:r>
              <w:rPr>
                <w:sz w:val="24"/>
              </w:rPr>
              <w:t>«Умелые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ручки»</w:t>
            </w:r>
          </w:p>
        </w:tc>
        <w:tc>
          <w:tcPr>
            <w:tcW w:w="824" w:type="dxa"/>
          </w:tcPr>
          <w:p w14:paraId="378C590F">
            <w:pPr>
              <w:pStyle w:val="9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17.06.</w:t>
            </w:r>
          </w:p>
        </w:tc>
        <w:tc>
          <w:tcPr>
            <w:tcW w:w="4991" w:type="dxa"/>
          </w:tcPr>
          <w:p w14:paraId="7E83D78E">
            <w:pPr>
              <w:pStyle w:val="9"/>
              <w:tabs>
                <w:tab w:val="left" w:pos="4356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мастер-классов прикладного характера, где они смогут рисовать, лепить, выжигать, шить, плести и т.д. </w:t>
            </w:r>
          </w:p>
          <w:p w14:paraId="15C64A4B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2EE94A28">
            <w:pPr>
              <w:pStyle w:val="9"/>
              <w:spacing w:line="270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2A7C0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377" w:type="dxa"/>
          </w:tcPr>
          <w:p w14:paraId="6CA2324D">
            <w:pPr>
              <w:pStyle w:val="9"/>
              <w:tabs>
                <w:tab w:val="left" w:pos="215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празднику</w:t>
            </w:r>
          </w:p>
          <w:p w14:paraId="563C1364">
            <w:pPr>
              <w:pStyle w:val="9"/>
              <w:tabs>
                <w:tab w:val="left" w:pos="131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«Создаём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 вместе»</w:t>
            </w:r>
          </w:p>
        </w:tc>
        <w:tc>
          <w:tcPr>
            <w:tcW w:w="824" w:type="dxa"/>
          </w:tcPr>
          <w:p w14:paraId="19C8C52F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26.06.</w:t>
            </w:r>
          </w:p>
        </w:tc>
        <w:tc>
          <w:tcPr>
            <w:tcW w:w="4991" w:type="dxa"/>
          </w:tcPr>
          <w:p w14:paraId="43139A0C">
            <w:pPr>
              <w:pStyle w:val="9"/>
              <w:tabs>
                <w:tab w:val="left" w:pos="2001"/>
              </w:tabs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Деление отряда на микрогруппы для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поручения;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проработке своей части общего поручения </w:t>
            </w:r>
            <w:r>
              <w:rPr>
                <w:spacing w:val="-2"/>
                <w:sz w:val="24"/>
              </w:rPr>
              <w:t>отряда.</w:t>
            </w:r>
          </w:p>
          <w:p w14:paraId="53AE0E56">
            <w:pPr>
              <w:pStyle w:val="9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383" w:type="dxa"/>
          </w:tcPr>
          <w:p w14:paraId="765C9427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47DB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69CF4E2E">
            <w:pPr>
              <w:pStyle w:val="9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43A2E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377" w:type="dxa"/>
          </w:tcPr>
          <w:p w14:paraId="5D71BE84">
            <w:pPr>
              <w:pStyle w:val="9"/>
              <w:tabs>
                <w:tab w:val="left" w:pos="203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пришкольный</w:t>
            </w:r>
          </w:p>
          <w:p w14:paraId="71F27451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824" w:type="dxa"/>
          </w:tcPr>
          <w:p w14:paraId="2FBFA4F2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04.06.</w:t>
            </w:r>
          </w:p>
          <w:p w14:paraId="2945E62F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11.06.</w:t>
            </w:r>
          </w:p>
          <w:p w14:paraId="36C98CC3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18.06.</w:t>
            </w:r>
          </w:p>
        </w:tc>
        <w:tc>
          <w:tcPr>
            <w:tcW w:w="4991" w:type="dxa"/>
          </w:tcPr>
          <w:p w14:paraId="4F800963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  <w:p w14:paraId="6DCE57B9">
            <w:pPr>
              <w:pStyle w:val="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«Насекомые»</w:t>
            </w:r>
          </w:p>
          <w:p w14:paraId="375963B7">
            <w:pPr>
              <w:pStyle w:val="9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</w:t>
            </w:r>
          </w:p>
        </w:tc>
        <w:tc>
          <w:tcPr>
            <w:tcW w:w="1383" w:type="dxa"/>
          </w:tcPr>
          <w:p w14:paraId="3EDDC3CE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19172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77" w:type="dxa"/>
          </w:tcPr>
          <w:p w14:paraId="1EB1D810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Пешеходная</w:t>
            </w:r>
          </w:p>
          <w:p w14:paraId="2F333794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824" w:type="dxa"/>
          </w:tcPr>
          <w:p w14:paraId="3A064B3A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20.06.</w:t>
            </w:r>
          </w:p>
        </w:tc>
        <w:tc>
          <w:tcPr>
            <w:tcW w:w="4991" w:type="dxa"/>
          </w:tcPr>
          <w:p w14:paraId="5C76B901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обелиску</w:t>
            </w:r>
          </w:p>
        </w:tc>
        <w:tc>
          <w:tcPr>
            <w:tcW w:w="1383" w:type="dxa"/>
          </w:tcPr>
          <w:p w14:paraId="59FC6E99">
            <w:pPr>
              <w:pStyle w:val="9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</w:t>
            </w:r>
          </w:p>
          <w:p w14:paraId="1B927206">
            <w:pPr>
              <w:pStyle w:val="9"/>
              <w:spacing w:line="264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</w:tr>
      <w:tr w14:paraId="4F8E7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377" w:type="dxa"/>
          </w:tcPr>
          <w:p w14:paraId="61588F11">
            <w:pPr>
              <w:pStyle w:val="9"/>
              <w:tabs>
                <w:tab w:val="left" w:pos="215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сельскую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библиотеку</w:t>
            </w:r>
          </w:p>
          <w:p w14:paraId="2C188526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с.Найхин</w:t>
            </w:r>
          </w:p>
        </w:tc>
        <w:tc>
          <w:tcPr>
            <w:tcW w:w="824" w:type="dxa"/>
          </w:tcPr>
          <w:p w14:paraId="71205B1F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18.06.</w:t>
            </w:r>
          </w:p>
        </w:tc>
        <w:tc>
          <w:tcPr>
            <w:tcW w:w="4991" w:type="dxa"/>
          </w:tcPr>
          <w:p w14:paraId="6F042B2E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14:paraId="744D27A5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383" w:type="dxa"/>
          </w:tcPr>
          <w:p w14:paraId="542D8B7C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63949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77" w:type="dxa"/>
          </w:tcPr>
          <w:p w14:paraId="0AAEA0F3">
            <w:pPr>
              <w:pStyle w:val="9"/>
              <w:tabs>
                <w:tab w:val="left" w:pos="215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этнографический </w:t>
            </w:r>
            <w:r>
              <w:rPr>
                <w:sz w:val="24"/>
              </w:rPr>
              <w:t>музей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14:paraId="1841C47D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с.Найхин</w:t>
            </w:r>
          </w:p>
        </w:tc>
        <w:tc>
          <w:tcPr>
            <w:tcW w:w="824" w:type="dxa"/>
          </w:tcPr>
          <w:p w14:paraId="60988946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09.06.</w:t>
            </w:r>
          </w:p>
        </w:tc>
        <w:tc>
          <w:tcPr>
            <w:tcW w:w="4991" w:type="dxa"/>
          </w:tcPr>
          <w:p w14:paraId="01C02F1B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экспонатами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1383" w:type="dxa"/>
          </w:tcPr>
          <w:p w14:paraId="34252192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42A5F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377" w:type="dxa"/>
          </w:tcPr>
          <w:p w14:paraId="53916DD7">
            <w:pPr>
              <w:pStyle w:val="9"/>
              <w:tabs>
                <w:tab w:val="left" w:pos="215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2080F8D5">
            <w:pPr>
              <w:pStyle w:val="9"/>
              <w:tabs>
                <w:tab w:val="left" w:pos="171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пожарную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часть</w:t>
            </w:r>
          </w:p>
          <w:p w14:paraId="6E78015C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№64</w:t>
            </w:r>
          </w:p>
        </w:tc>
        <w:tc>
          <w:tcPr>
            <w:tcW w:w="824" w:type="dxa"/>
          </w:tcPr>
          <w:p w14:paraId="16FB6DD3">
            <w:pPr>
              <w:pStyle w:val="9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27.06.</w:t>
            </w:r>
          </w:p>
        </w:tc>
        <w:tc>
          <w:tcPr>
            <w:tcW w:w="4991" w:type="dxa"/>
          </w:tcPr>
          <w:p w14:paraId="52CE829E">
            <w:pPr>
              <w:pStyle w:val="9"/>
              <w:tabs>
                <w:tab w:val="left" w:pos="1653"/>
                <w:tab w:val="left" w:pos="2119"/>
                <w:tab w:val="left" w:pos="3687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пожарного- </w:t>
            </w:r>
            <w:r>
              <w:rPr>
                <w:sz w:val="24"/>
              </w:rPr>
              <w:t>спасателя, с оборудованием.</w:t>
            </w:r>
          </w:p>
        </w:tc>
        <w:tc>
          <w:tcPr>
            <w:tcW w:w="1383" w:type="dxa"/>
          </w:tcPr>
          <w:p w14:paraId="37D07BE1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454D6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6B847E94">
            <w:pPr>
              <w:pStyle w:val="9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25868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377" w:type="dxa"/>
          </w:tcPr>
          <w:p w14:paraId="0775A445">
            <w:pPr>
              <w:pStyle w:val="9"/>
              <w:tabs>
                <w:tab w:val="left" w:pos="1242"/>
                <w:tab w:val="left" w:pos="175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</w:p>
          <w:p w14:paraId="20EDF6D7">
            <w:pPr>
              <w:pStyle w:val="9"/>
              <w:tabs>
                <w:tab w:val="left" w:pos="1311"/>
                <w:tab w:val="left" w:pos="1803"/>
                <w:tab w:val="left" w:pos="213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«Польза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вред </w:t>
            </w:r>
            <w:r>
              <w:rPr>
                <w:spacing w:val="-2"/>
                <w:sz w:val="24"/>
              </w:rPr>
              <w:t>цифрового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интернет- пространства»</w:t>
            </w:r>
          </w:p>
        </w:tc>
        <w:tc>
          <w:tcPr>
            <w:tcW w:w="824" w:type="dxa"/>
          </w:tcPr>
          <w:p w14:paraId="591E8A57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05.06.</w:t>
            </w:r>
          </w:p>
          <w:p w14:paraId="1FFFF076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12.06.</w:t>
            </w:r>
          </w:p>
          <w:p w14:paraId="7FFA8B1D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19.06.</w:t>
            </w:r>
          </w:p>
          <w:p w14:paraId="17E513EF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26.06.</w:t>
            </w:r>
          </w:p>
        </w:tc>
        <w:tc>
          <w:tcPr>
            <w:tcW w:w="4991" w:type="dxa"/>
          </w:tcPr>
          <w:p w14:paraId="2AE35B76">
            <w:pPr>
              <w:pStyle w:val="9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способности оценить положительное и негативное влияние 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 человека. Продолжать знакомство со способами безопасного использования интернета,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формами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интернет-</w:t>
            </w:r>
          </w:p>
          <w:p w14:paraId="666B0C88">
            <w:pPr>
              <w:pStyle w:val="9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мошенничества.</w:t>
            </w:r>
          </w:p>
        </w:tc>
        <w:tc>
          <w:tcPr>
            <w:tcW w:w="1383" w:type="dxa"/>
          </w:tcPr>
          <w:p w14:paraId="1DCF1927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  <w:tr w14:paraId="5DBA6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377" w:type="dxa"/>
          </w:tcPr>
          <w:p w14:paraId="3D8B71F1">
            <w:pPr>
              <w:pStyle w:val="9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Просмотр тематических видеофильмов</w:t>
            </w:r>
          </w:p>
        </w:tc>
        <w:tc>
          <w:tcPr>
            <w:tcW w:w="824" w:type="dxa"/>
          </w:tcPr>
          <w:p w14:paraId="4598AF2E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7B4E0A1">
            <w:pPr>
              <w:pStyle w:val="9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 </w:t>
            </w:r>
            <w:r>
              <w:rPr>
                <w:spacing w:val="-6"/>
                <w:sz w:val="24"/>
              </w:rPr>
              <w:t xml:space="preserve">ии </w:t>
            </w:r>
            <w:r>
              <w:rPr>
                <w:spacing w:val="-4"/>
                <w:sz w:val="24"/>
              </w:rPr>
              <w:t>смен</w:t>
            </w:r>
          </w:p>
          <w:p w14:paraId="35C5B124">
            <w:pPr>
              <w:pStyle w:val="9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4991" w:type="dxa"/>
          </w:tcPr>
          <w:p w14:paraId="4EEF79B4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383" w:type="dxa"/>
          </w:tcPr>
          <w:p w14:paraId="726B494A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09A6F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4"/>
          </w:tcPr>
          <w:p w14:paraId="4EFCDFE3">
            <w:pPr>
              <w:pStyle w:val="9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6FA7B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77" w:type="dxa"/>
          </w:tcPr>
          <w:p w14:paraId="2A862DCA">
            <w:pPr>
              <w:pStyle w:val="9"/>
              <w:tabs>
                <w:tab w:val="left" w:pos="215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BACCAA8">
            <w:pPr>
              <w:pStyle w:val="9"/>
              <w:tabs>
                <w:tab w:val="left" w:pos="1465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24" w:type="dxa"/>
          </w:tcPr>
          <w:p w14:paraId="287D56F3">
            <w:pPr>
              <w:pStyle w:val="9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DE47A5B">
            <w:pPr>
              <w:pStyle w:val="9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течен</w:t>
            </w:r>
          </w:p>
        </w:tc>
        <w:tc>
          <w:tcPr>
            <w:tcW w:w="4991" w:type="dxa"/>
          </w:tcPr>
          <w:p w14:paraId="283E5AB4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позволяющий</w:t>
            </w:r>
          </w:p>
          <w:p w14:paraId="3AE2F195">
            <w:pPr>
              <w:pStyle w:val="9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воспроизвести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1383" w:type="dxa"/>
          </w:tcPr>
          <w:p w14:paraId="28A6EC67">
            <w:pPr>
              <w:pStyle w:val="9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</w:t>
            </w:r>
          </w:p>
          <w:p w14:paraId="6C0B37C7">
            <w:pPr>
              <w:pStyle w:val="9"/>
              <w:spacing w:line="26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</w:tr>
    </w:tbl>
    <w:p w14:paraId="586647C6">
      <w:pPr>
        <w:pStyle w:val="9"/>
        <w:spacing w:line="266" w:lineRule="exact"/>
        <w:rPr>
          <w:sz w:val="24"/>
        </w:rPr>
        <w:sectPr>
          <w:type w:val="continuous"/>
          <w:pgSz w:w="11910" w:h="16840"/>
          <w:pgMar w:top="1100" w:right="720" w:bottom="1200" w:left="1440" w:header="0" w:footer="987" w:gutter="0"/>
          <w:cols w:space="720" w:num="1"/>
        </w:sect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824"/>
        <w:gridCol w:w="4991"/>
        <w:gridCol w:w="1383"/>
      </w:tblGrid>
      <w:tr w14:paraId="20CEA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377" w:type="dxa"/>
          </w:tcPr>
          <w:p w14:paraId="7C1B6293">
            <w:pPr>
              <w:pStyle w:val="9"/>
              <w:ind w:right="95"/>
              <w:rPr>
                <w:sz w:val="24"/>
              </w:rPr>
            </w:pPr>
            <w:r>
              <w:rPr>
                <w:sz w:val="24"/>
              </w:rPr>
              <w:t>Акция 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сжигайте </w:t>
            </w:r>
            <w:r>
              <w:rPr>
                <w:spacing w:val="-2"/>
                <w:sz w:val="24"/>
              </w:rPr>
              <w:t>отходы!»</w:t>
            </w:r>
          </w:p>
        </w:tc>
        <w:tc>
          <w:tcPr>
            <w:tcW w:w="824" w:type="dxa"/>
          </w:tcPr>
          <w:p w14:paraId="25F38302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16.06.</w:t>
            </w:r>
          </w:p>
        </w:tc>
        <w:tc>
          <w:tcPr>
            <w:tcW w:w="4991" w:type="dxa"/>
          </w:tcPr>
          <w:p w14:paraId="7A88990A">
            <w:pPr>
              <w:pStyle w:val="9"/>
              <w:tabs>
                <w:tab w:val="left" w:pos="1379"/>
                <w:tab w:val="left" w:pos="2197"/>
                <w:tab w:val="left" w:pos="2540"/>
                <w:tab w:val="left" w:pos="3423"/>
                <w:tab w:val="left" w:pos="3902"/>
                <w:tab w:val="left" w:pos="4754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пагубном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сжигания</w:t>
            </w:r>
          </w:p>
          <w:p w14:paraId="646F021B">
            <w:pPr>
              <w:pStyle w:val="9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мусора.</w:t>
            </w:r>
          </w:p>
        </w:tc>
        <w:tc>
          <w:tcPr>
            <w:tcW w:w="1383" w:type="dxa"/>
          </w:tcPr>
          <w:p w14:paraId="3C8D3353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221F6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377" w:type="dxa"/>
          </w:tcPr>
          <w:p w14:paraId="59DF1D3B">
            <w:pPr>
              <w:pStyle w:val="9"/>
              <w:tabs>
                <w:tab w:val="left" w:pos="1189"/>
                <w:tab w:val="left" w:pos="1541"/>
                <w:tab w:val="left" w:pos="164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«Вода </w:t>
            </w:r>
            <w:r>
              <w:rPr>
                <w:spacing w:val="-2"/>
                <w:sz w:val="24"/>
              </w:rPr>
              <w:t>России»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 проекта</w:t>
            </w:r>
          </w:p>
          <w:p w14:paraId="0B15DC0D">
            <w:pPr>
              <w:pStyle w:val="9"/>
              <w:tabs>
                <w:tab w:val="left" w:pos="213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«Сохранение </w:t>
            </w:r>
            <w:r>
              <w:rPr>
                <w:sz w:val="24"/>
              </w:rPr>
              <w:t>уникальных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водных </w:t>
            </w:r>
            <w:r>
              <w:rPr>
                <w:spacing w:val="-2"/>
                <w:sz w:val="24"/>
              </w:rPr>
              <w:t>объектов»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национального </w:t>
            </w:r>
            <w:r>
              <w:rPr>
                <w:sz w:val="24"/>
              </w:rPr>
              <w:t>проекта «Экология»</w:t>
            </w:r>
          </w:p>
        </w:tc>
        <w:tc>
          <w:tcPr>
            <w:tcW w:w="824" w:type="dxa"/>
          </w:tcPr>
          <w:p w14:paraId="7E1CAC5C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16.06.</w:t>
            </w:r>
          </w:p>
        </w:tc>
        <w:tc>
          <w:tcPr>
            <w:tcW w:w="4991" w:type="dxa"/>
          </w:tcPr>
          <w:p w14:paraId="0461D777">
            <w:pPr>
              <w:pStyle w:val="9"/>
              <w:tabs>
                <w:tab w:val="left" w:pos="1483"/>
                <w:tab w:val="left" w:pos="2817"/>
                <w:tab w:val="left" w:pos="3622"/>
              </w:tabs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Очищение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береговой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с. Верхний Нерген </w:t>
            </w:r>
            <w:r>
              <w:rPr>
                <w:sz w:val="24"/>
              </w:rPr>
              <w:t xml:space="preserve"> от мусора</w:t>
            </w:r>
          </w:p>
        </w:tc>
        <w:tc>
          <w:tcPr>
            <w:tcW w:w="1383" w:type="dxa"/>
          </w:tcPr>
          <w:p w14:paraId="0D004477">
            <w:pPr>
              <w:pStyle w:val="9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45855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377" w:type="dxa"/>
          </w:tcPr>
          <w:p w14:paraId="55450C6C">
            <w:pPr>
              <w:pStyle w:val="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4355E991">
            <w:pPr>
              <w:pStyle w:val="9"/>
              <w:tabs>
                <w:tab w:val="left" w:pos="1174"/>
                <w:tab w:val="left" w:pos="159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«Учись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героев </w:t>
            </w:r>
            <w:r>
              <w:rPr>
                <w:sz w:val="24"/>
              </w:rPr>
              <w:t>Отчизну любить!»</w:t>
            </w:r>
          </w:p>
        </w:tc>
        <w:tc>
          <w:tcPr>
            <w:tcW w:w="824" w:type="dxa"/>
          </w:tcPr>
          <w:p w14:paraId="09394516">
            <w:pPr>
              <w:pStyle w:val="9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</w:t>
            </w:r>
          </w:p>
        </w:tc>
        <w:tc>
          <w:tcPr>
            <w:tcW w:w="4991" w:type="dxa"/>
          </w:tcPr>
          <w:p w14:paraId="127C2F82">
            <w:pPr>
              <w:pStyle w:val="9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Боди-арт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  <w:p w14:paraId="7C1D3529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Россия!»</w:t>
            </w:r>
          </w:p>
        </w:tc>
        <w:tc>
          <w:tcPr>
            <w:tcW w:w="1383" w:type="dxa"/>
          </w:tcPr>
          <w:p w14:paraId="53D09122">
            <w:pPr>
              <w:pStyle w:val="9"/>
              <w:ind w:left="103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Общелагер </w:t>
            </w:r>
            <w:r>
              <w:rPr>
                <w:spacing w:val="-4"/>
                <w:sz w:val="24"/>
              </w:rPr>
              <w:t>ный</w:t>
            </w:r>
          </w:p>
        </w:tc>
      </w:tr>
    </w:tbl>
    <w:p w14:paraId="67D6D105">
      <w:pPr>
        <w:pStyle w:val="6"/>
        <w:spacing w:before="92"/>
        <w:ind w:left="0" w:firstLine="0"/>
        <w:jc w:val="left"/>
        <w:rPr>
          <w:sz w:val="24"/>
        </w:rPr>
      </w:pPr>
    </w:p>
    <w:p w14:paraId="0D3391A7">
      <w:pPr>
        <w:ind w:left="262"/>
        <w:rPr>
          <w:sz w:val="24"/>
        </w:rPr>
      </w:pPr>
      <w:r>
        <w:rPr>
          <w:sz w:val="24"/>
        </w:rPr>
        <w:t>В⃰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корректировки</w:t>
      </w:r>
    </w:p>
    <w:p w14:paraId="7596D14B">
      <w:pPr>
        <w:rPr>
          <w:sz w:val="24"/>
        </w:rPr>
        <w:sectPr>
          <w:type w:val="continuous"/>
          <w:pgSz w:w="11910" w:h="16840"/>
          <w:pgMar w:top="1100" w:right="720" w:bottom="1200" w:left="1440" w:header="0" w:footer="987" w:gutter="0"/>
          <w:cols w:space="720" w:num="1"/>
        </w:sectPr>
      </w:pPr>
    </w:p>
    <w:p w14:paraId="255F7A03">
      <w:pPr>
        <w:pStyle w:val="6"/>
        <w:spacing w:before="67"/>
        <w:ind w:left="0" w:right="126" w:firstLine="0"/>
        <w:jc w:val="right"/>
      </w:pPr>
      <w:r>
        <w:t>Приложение</w:t>
      </w:r>
      <w:r>
        <w:rPr>
          <w:spacing w:val="-13"/>
        </w:rPr>
        <w:t xml:space="preserve"> </w:t>
      </w:r>
      <w:r>
        <w:rPr>
          <w:spacing w:val="-5"/>
        </w:rPr>
        <w:t>2.</w:t>
      </w:r>
    </w:p>
    <w:p w14:paraId="42472AA5">
      <w:pPr>
        <w:pStyle w:val="6"/>
        <w:spacing w:before="2"/>
        <w:ind w:left="0" w:firstLine="0"/>
        <w:jc w:val="left"/>
      </w:pPr>
    </w:p>
    <w:p w14:paraId="6772551E">
      <w:pPr>
        <w:pStyle w:val="6"/>
        <w:ind w:left="2097" w:hanging="533"/>
        <w:jc w:val="left"/>
      </w:pPr>
      <w:r>
        <w:t>Режим</w:t>
      </w:r>
      <w:r>
        <w:rPr>
          <w:spacing w:val="-9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пришкольного</w:t>
      </w:r>
      <w:r>
        <w:rPr>
          <w:spacing w:val="-5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дневным</w:t>
      </w:r>
      <w:r>
        <w:rPr>
          <w:spacing w:val="-6"/>
        </w:rPr>
        <w:t xml:space="preserve"> </w:t>
      </w:r>
      <w:r>
        <w:t xml:space="preserve">пребыванием, организованный на базе МБОУ ООШ с. Верхний Нерген </w:t>
      </w:r>
    </w:p>
    <w:p w14:paraId="2166070B">
      <w:pPr>
        <w:pStyle w:val="6"/>
        <w:ind w:left="2097" w:hanging="533"/>
        <w:jc w:val="left"/>
      </w:pPr>
      <w:r>
        <w:t xml:space="preserve">                                  с</w:t>
      </w:r>
      <w:r>
        <w:rPr>
          <w:spacing w:val="-7"/>
        </w:rPr>
        <w:t xml:space="preserve"> </w:t>
      </w:r>
      <w:r>
        <w:t>10.00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13.00 </w:t>
      </w:r>
      <w:r>
        <w:rPr>
          <w:spacing w:val="-3"/>
        </w:rPr>
        <w:t xml:space="preserve"> </w:t>
      </w:r>
      <w:r>
        <w:t xml:space="preserve">без питания </w:t>
      </w:r>
    </w:p>
    <w:p w14:paraId="3CBC8CE0">
      <w:pPr>
        <w:pStyle w:val="6"/>
        <w:spacing w:before="98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87"/>
      </w:tblGrid>
      <w:tr w14:paraId="29C3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 w14:paraId="0D60AC05">
            <w:pPr>
              <w:pStyle w:val="9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4787" w:type="dxa"/>
          </w:tcPr>
          <w:p w14:paraId="04F699B8">
            <w:pPr>
              <w:pStyle w:val="9"/>
              <w:spacing w:line="304" w:lineRule="exact"/>
              <w:ind w:left="15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</w:tr>
      <w:tr w14:paraId="6587B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11CDA870">
            <w:pPr>
              <w:pStyle w:val="9"/>
              <w:spacing w:line="301" w:lineRule="exact"/>
              <w:ind w:left="1691"/>
              <w:rPr>
                <w:sz w:val="28"/>
              </w:rPr>
            </w:pPr>
            <w:r>
              <w:rPr>
                <w:sz w:val="28"/>
              </w:rPr>
              <w:t>10.00-10.15</w:t>
            </w:r>
          </w:p>
        </w:tc>
        <w:tc>
          <w:tcPr>
            <w:tcW w:w="4787" w:type="dxa"/>
          </w:tcPr>
          <w:p w14:paraId="1D9B09D3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14:paraId="4E97F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480575E5">
            <w:pPr>
              <w:pStyle w:val="9"/>
              <w:spacing w:line="301" w:lineRule="exact"/>
              <w:ind w:left="1622"/>
              <w:rPr>
                <w:sz w:val="28"/>
              </w:rPr>
            </w:pPr>
            <w:r>
              <w:rPr>
                <w:sz w:val="28"/>
              </w:rPr>
              <w:t>10.15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10.25</w:t>
            </w:r>
          </w:p>
        </w:tc>
        <w:tc>
          <w:tcPr>
            <w:tcW w:w="4787" w:type="dxa"/>
          </w:tcPr>
          <w:p w14:paraId="0E5EE6F0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</w:tr>
      <w:tr w14:paraId="1665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87" w:type="dxa"/>
          </w:tcPr>
          <w:p w14:paraId="023B6DB9">
            <w:pPr>
              <w:pStyle w:val="9"/>
              <w:spacing w:line="304" w:lineRule="exact"/>
              <w:ind w:left="1622"/>
              <w:rPr>
                <w:sz w:val="28"/>
              </w:rPr>
            </w:pPr>
            <w:r>
              <w:rPr>
                <w:sz w:val="28"/>
              </w:rPr>
              <w:t>10.25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10.30</w:t>
            </w:r>
          </w:p>
        </w:tc>
        <w:tc>
          <w:tcPr>
            <w:tcW w:w="4787" w:type="dxa"/>
          </w:tcPr>
          <w:p w14:paraId="3BFDA851">
            <w:pPr>
              <w:pStyle w:val="9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Линейка</w:t>
            </w:r>
          </w:p>
        </w:tc>
      </w:tr>
      <w:tr w14:paraId="33910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787" w:type="dxa"/>
          </w:tcPr>
          <w:p w14:paraId="6C523DEC">
            <w:pPr>
              <w:pStyle w:val="9"/>
              <w:spacing w:line="315" w:lineRule="exact"/>
              <w:ind w:left="1622"/>
              <w:rPr>
                <w:sz w:val="28"/>
              </w:rPr>
            </w:pPr>
            <w:r>
              <w:rPr>
                <w:sz w:val="28"/>
              </w:rPr>
              <w:t>10.30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13.00</w:t>
            </w:r>
          </w:p>
        </w:tc>
        <w:tc>
          <w:tcPr>
            <w:tcW w:w="4787" w:type="dxa"/>
          </w:tcPr>
          <w:p w14:paraId="21A35FAA">
            <w:pPr>
              <w:pStyle w:val="9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отрядов,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ОПТ,</w:t>
            </w:r>
          </w:p>
          <w:p w14:paraId="1B050A35">
            <w:pPr>
              <w:pStyle w:val="9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секций</w:t>
            </w:r>
          </w:p>
          <w:p w14:paraId="0D5ED87F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14:paraId="686DC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87" w:type="dxa"/>
          </w:tcPr>
          <w:p w14:paraId="32E8B77A">
            <w:pPr>
              <w:pStyle w:val="9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4787" w:type="dxa"/>
          </w:tcPr>
          <w:p w14:paraId="64825FA5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домой</w:t>
            </w:r>
          </w:p>
        </w:tc>
      </w:tr>
    </w:tbl>
    <w:p w14:paraId="5FF87F85"/>
    <w:sectPr>
      <w:pgSz w:w="11910" w:h="16840"/>
      <w:pgMar w:top="1040" w:right="720" w:bottom="1200" w:left="1440" w:header="0" w:footer="98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AEA34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9916160</wp:posOffset>
              </wp:positionV>
              <wp:extent cx="206375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A589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40.75pt;margin-top:780.8pt;height:13.05pt;width:16.25pt;mso-position-horizontal-relative:page;mso-position-vertical-relative:page;z-index:-251657216;mso-width-relative:page;mso-height-relative:page;" filled="f" stroked="f" coordsize="21600,21600" o:gfxdata="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HIVSt2wAAAA8BAAAPAAAAAAAAAAEAIAAAACIAAABkcnMvZG93bnJldi54bWxQSwECFAAUAAAA&#10;CACHTuJA4LWEM7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5A589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47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1">
    <w:nsid w:val="9C8AC8EF"/>
    <w:multiLevelType w:val="multilevel"/>
    <w:tmpl w:val="9C8AC8EF"/>
    <w:lvl w:ilvl="0" w:tentative="0">
      <w:start w:val="0"/>
      <w:numFmt w:val="bullet"/>
      <w:lvlText w:val="-"/>
      <w:lvlJc w:val="left"/>
      <w:pPr>
        <w:ind w:left="26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0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</w:abstractNum>
  <w:abstractNum w:abstractNumId="2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3">
    <w:nsid w:val="BF205925"/>
    <w:multiLevelType w:val="multilevel"/>
    <w:tmpl w:val="BF205925"/>
    <w:lvl w:ilvl="0" w:tentative="0">
      <w:start w:val="2"/>
      <w:numFmt w:val="decimal"/>
      <w:lvlText w:val="%1"/>
      <w:lvlJc w:val="left"/>
      <w:pPr>
        <w:ind w:left="262" w:hanging="626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62" w:hanging="62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62" w:hanging="855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5" w:hanging="8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8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03" w:hanging="8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1" w:hanging="8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00" w:hanging="8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855"/>
      </w:pPr>
      <w:rPr>
        <w:rFonts w:hint="default"/>
        <w:lang w:val="ru-RU" w:eastAsia="en-US" w:bidi="ar-SA"/>
      </w:rPr>
    </w:lvl>
  </w:abstractNum>
  <w:abstractNum w:abstractNumId="4">
    <w:nsid w:val="C8879AEF"/>
    <w:multiLevelType w:val="multilevel"/>
    <w:tmpl w:val="C8879AEF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5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262" w:hanging="629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62" w:hanging="62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262" w:hanging="30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5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0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1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00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300"/>
      </w:pPr>
      <w:rPr>
        <w:rFonts w:hint="default"/>
        <w:lang w:val="ru-RU" w:eastAsia="en-US" w:bidi="ar-SA"/>
      </w:rPr>
    </w:lvl>
  </w:abstractNum>
  <w:abstractNum w:abstractNumId="6">
    <w:nsid w:val="D7F9FE59"/>
    <w:multiLevelType w:val="multilevel"/>
    <w:tmpl w:val="D7F9FE59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7">
    <w:nsid w:val="DCBA6B53"/>
    <w:multiLevelType w:val="multilevel"/>
    <w:tmpl w:val="DCBA6B53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8">
    <w:nsid w:val="F4B5D9F5"/>
    <w:multiLevelType w:val="multilevel"/>
    <w:tmpl w:val="F4B5D9F5"/>
    <w:lvl w:ilvl="0" w:tentative="0">
      <w:start w:val="0"/>
      <w:numFmt w:val="bullet"/>
      <w:lvlText w:val="-"/>
      <w:lvlJc w:val="left"/>
      <w:pPr>
        <w:ind w:left="105" w:hanging="5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56" w:hanging="5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13" w:hanging="5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5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27" w:hanging="5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84" w:hanging="5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841" w:hanging="5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98" w:hanging="5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755" w:hanging="545"/>
      </w:pPr>
      <w:rPr>
        <w:rFonts w:hint="default"/>
        <w:lang w:val="ru-RU" w:eastAsia="en-US" w:bidi="ar-SA"/>
      </w:rPr>
    </w:lvl>
  </w:abstractNum>
  <w:abstractNum w:abstractNumId="9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3889" w:hanging="2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466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053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39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26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13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99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6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3" w:hanging="250"/>
      </w:pPr>
      <w:rPr>
        <w:rFonts w:hint="default"/>
        <w:lang w:val="ru-RU" w:eastAsia="en-US" w:bidi="ar-SA"/>
      </w:rPr>
    </w:lvl>
  </w:abstractNum>
  <w:abstractNum w:abstractNumId="10">
    <w:nsid w:val="0248C179"/>
    <w:multiLevelType w:val="multilevel"/>
    <w:tmpl w:val="0248C179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11">
    <w:nsid w:val="03D62ECE"/>
    <w:multiLevelType w:val="multilevel"/>
    <w:tmpl w:val="03D62ECE"/>
    <w:lvl w:ilvl="0" w:tentative="0">
      <w:start w:val="3"/>
      <w:numFmt w:val="decimal"/>
      <w:lvlText w:val="%1"/>
      <w:lvlJc w:val="left"/>
      <w:pPr>
        <w:ind w:left="1462" w:hanging="49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62" w:hanging="49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62" w:hanging="73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</w:abstractNum>
  <w:abstractNum w:abstractNumId="12">
    <w:nsid w:val="2470EC97"/>
    <w:multiLevelType w:val="multilevel"/>
    <w:tmpl w:val="2470EC97"/>
    <w:lvl w:ilvl="0" w:tentative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56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1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84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84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755" w:hanging="164"/>
      </w:pPr>
      <w:rPr>
        <w:rFonts w:hint="default"/>
        <w:lang w:val="ru-RU" w:eastAsia="en-US" w:bidi="ar-SA"/>
      </w:rPr>
    </w:lvl>
  </w:abstractNum>
  <w:abstractNum w:abstractNumId="13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14">
    <w:nsid w:val="2A8F537B"/>
    <w:multiLevelType w:val="multilevel"/>
    <w:tmpl w:val="2A8F537B"/>
    <w:lvl w:ilvl="0" w:tentative="0">
      <w:start w:val="4"/>
      <w:numFmt w:val="decimal"/>
      <w:lvlText w:val="%1"/>
      <w:lvlJc w:val="left"/>
      <w:pPr>
        <w:ind w:left="1462" w:hanging="49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62" w:hanging="49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62" w:hanging="935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1.%2.%3.%4."/>
      <w:lvlJc w:val="left"/>
      <w:pPr>
        <w:ind w:left="1881" w:hanging="91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46" w:hanging="9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9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13" w:hanging="9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6" w:hanging="9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79" w:hanging="912"/>
      </w:pPr>
      <w:rPr>
        <w:rFonts w:hint="default"/>
        <w:lang w:val="ru-RU" w:eastAsia="en-US" w:bidi="ar-SA"/>
      </w:rPr>
    </w:lvl>
  </w:abstractNum>
  <w:abstractNum w:abstractNumId="15">
    <w:nsid w:val="4C1BAE26"/>
    <w:multiLevelType w:val="multilevel"/>
    <w:tmpl w:val="4C1BAE26"/>
    <w:lvl w:ilvl="0" w:tentative="0">
      <w:start w:val="0"/>
      <w:numFmt w:val="bullet"/>
      <w:lvlText w:val="-"/>
      <w:lvlJc w:val="left"/>
      <w:pPr>
        <w:ind w:left="262" w:hanging="3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08" w:hanging="31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5" w:hanging="3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03" w:hanging="3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1" w:hanging="3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00" w:hanging="3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310"/>
      </w:pPr>
      <w:rPr>
        <w:rFonts w:hint="default"/>
        <w:lang w:val="ru-RU" w:eastAsia="en-US" w:bidi="ar-SA"/>
      </w:rPr>
    </w:lvl>
  </w:abstractNum>
  <w:abstractNum w:abstractNumId="16">
    <w:nsid w:val="4D4DC07F"/>
    <w:multiLevelType w:val="multilevel"/>
    <w:tmpl w:val="4D4DC07F"/>
    <w:lvl w:ilvl="0" w:tentative="0">
      <w:start w:val="0"/>
      <w:numFmt w:val="bullet"/>
      <w:lvlText w:val="-"/>
      <w:lvlJc w:val="left"/>
      <w:pPr>
        <w:ind w:left="105" w:hanging="5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56" w:hanging="5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13" w:hanging="5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5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27" w:hanging="5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84" w:hanging="5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841" w:hanging="5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98" w:hanging="5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755" w:hanging="507"/>
      </w:pPr>
      <w:rPr>
        <w:rFonts w:hint="default"/>
        <w:lang w:val="ru-RU" w:eastAsia="en-US" w:bidi="ar-SA"/>
      </w:rPr>
    </w:lvl>
  </w:abstractNum>
  <w:abstractNum w:abstractNumId="17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18">
    <w:nsid w:val="5A241D34"/>
    <w:multiLevelType w:val="multilevel"/>
    <w:tmpl w:val="5A241D34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19">
    <w:nsid w:val="72183CF9"/>
    <w:multiLevelType w:val="multilevel"/>
    <w:tmpl w:val="72183CF9"/>
    <w:lvl w:ilvl="0" w:tentative="0">
      <w:start w:val="0"/>
      <w:numFmt w:val="bullet"/>
      <w:lvlText w:val=""/>
      <w:lvlJc w:val="left"/>
      <w:pPr>
        <w:ind w:left="16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65A0"/>
    <w:rsid w:val="001E4C4E"/>
    <w:rsid w:val="0095244D"/>
    <w:rsid w:val="00A565A0"/>
    <w:rsid w:val="00B42E63"/>
    <w:rsid w:val="00D77306"/>
    <w:rsid w:val="00E939BA"/>
    <w:rsid w:val="00FA5CDF"/>
    <w:rsid w:val="622A5AAD"/>
    <w:rsid w:val="7E31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319" w:lineRule="exact"/>
      <w:ind w:left="1461" w:hanging="491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1689" w:firstLine="707"/>
      <w:jc w:val="both"/>
    </w:pPr>
    <w:rPr>
      <w:sz w:val="28"/>
      <w:szCs w:val="2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689" w:hanging="360"/>
      <w:jc w:val="both"/>
    </w:pPr>
  </w:style>
  <w:style w:type="paragraph" w:customStyle="1" w:styleId="9">
    <w:name w:val="Table Paragraph"/>
    <w:basedOn w:val="1"/>
    <w:qFormat/>
    <w:uiPriority w:val="1"/>
    <w:pPr>
      <w:ind w:left="107"/>
    </w:pPr>
  </w:style>
  <w:style w:type="character" w:customStyle="1" w:styleId="10">
    <w:name w:val="Текст выноски Знак"/>
    <w:basedOn w:val="3"/>
    <w:link w:val="5"/>
    <w:uiPriority w:val="0"/>
    <w:rPr>
      <w:rFonts w:ascii="Tahoma" w:hAnsi="Tahoma" w:eastAsia="Times New Roma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11752</Words>
  <Characters>66991</Characters>
  <Lines>558</Lines>
  <Paragraphs>157</Paragraphs>
  <TotalTime>25</TotalTime>
  <ScaleCrop>false</ScaleCrop>
  <LinksUpToDate>false</LinksUpToDate>
  <CharactersWithSpaces>78586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2025-11-12T23:41:00Z</dcterms:created>
  <dc:creator>Асер 2</dc:creator>
  <cp:lastModifiedBy>WPS_1761091981</cp:lastModifiedBy>
  <cp:lastPrinted>2025-11-13T00:07:00Z</cp:lastPrinted>
  <dcterms:modified xsi:type="dcterms:W3CDTF">2025-11-13T00:57:27Z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PDF24</vt:lpwstr>
  </property>
  <property fmtid="{D5CDD505-2E9C-101B-9397-08002B2CF9AE}" pid="4" name="LastSaved">
    <vt:filetime>2025-11-12T00:00:00Z</vt:filetime>
  </property>
  <property fmtid="{D5CDD505-2E9C-101B-9397-08002B2CF9AE}" pid="5" name="Producer">
    <vt:lpwstr>PDF24</vt:lpwstr>
  </property>
  <property fmtid="{D5CDD505-2E9C-101B-9397-08002B2CF9AE}" pid="6" name="KSOProductBuildVer">
    <vt:lpwstr>1049-12.2.0.23155</vt:lpwstr>
  </property>
  <property fmtid="{D5CDD505-2E9C-101B-9397-08002B2CF9AE}" pid="7" name="ICV">
    <vt:lpwstr>058DFD6464144CA4B9766E780D6CD7EA_12</vt:lpwstr>
  </property>
</Properties>
</file>