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80247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Хабаровского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Нанайского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ООШ с. Верхний Нерген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Бельды Галина Евгеньевна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Бельды Галина Евгеньевна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Киле Татьяна Валерьевна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5235036)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 Верхний Нерген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9802478" w:id="5"/>
    <w:p>
      <w:pPr>
        <w:sectPr>
          <w:pgSz w:w="11906" w:h="16383" w:orient="portrait"/>
        </w:sectPr>
      </w:pPr>
    </w:p>
    <w:bookmarkEnd w:id="5"/>
    <w:bookmarkEnd w:id="0"/>
    <w:bookmarkStart w:name="block-3980247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9802477" w:id="8"/>
    <w:p>
      <w:pPr>
        <w:sectPr>
          <w:pgSz w:w="11906" w:h="16383" w:orient="portrait"/>
        </w:sectPr>
      </w:pPr>
    </w:p>
    <w:bookmarkEnd w:id="8"/>
    <w:bookmarkEnd w:id="6"/>
    <w:bookmarkStart w:name="block-3980247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9802472" w:id="10"/>
    <w:p>
      <w:pPr>
        <w:sectPr>
          <w:pgSz w:w="11906" w:h="16383" w:orient="portrait"/>
        </w:sectPr>
      </w:pPr>
    </w:p>
    <w:bookmarkEnd w:id="10"/>
    <w:bookmarkEnd w:id="9"/>
    <w:bookmarkStart w:name="block-3980247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9802473" w:id="13"/>
    <w:p>
      <w:pPr>
        <w:sectPr>
          <w:pgSz w:w="11906" w:h="16383" w:orient="portrait"/>
        </w:sectPr>
      </w:pPr>
    </w:p>
    <w:bookmarkEnd w:id="13"/>
    <w:bookmarkEnd w:id="11"/>
    <w:bookmarkStart w:name="block-3980247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802474" w:id="15"/>
    <w:p>
      <w:pPr>
        <w:sectPr>
          <w:pgSz w:w="16383" w:h="11906" w:orient="landscape"/>
        </w:sectPr>
      </w:pPr>
    </w:p>
    <w:bookmarkEnd w:id="15"/>
    <w:bookmarkEnd w:id="14"/>
    <w:bookmarkStart w:name="block-3980247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802475" w:id="17"/>
    <w:p>
      <w:pPr>
        <w:sectPr>
          <w:pgSz w:w="16383" w:h="11906" w:orient="landscape"/>
        </w:sectPr>
      </w:pPr>
    </w:p>
    <w:bookmarkEnd w:id="17"/>
    <w:bookmarkEnd w:id="16"/>
    <w:bookmarkStart w:name="block-3980247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Математика. Вероятность и статистика: 7 – 9-е классы: базовый уровень: учебник: в</w:t>
      </w:r>
      <w:bookmarkEnd w:id="20"/>
      <w:r>
        <w:rPr>
          <w:sz w:val="28"/>
        </w:rPr>
        <w:br/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2частях/И.Р.Высоцкий, И.В.Ященко; под ред. И.В.Ященко. – Москва: Просвещение,</w:t>
      </w:r>
      <w:bookmarkEnd w:id="21"/>
      <w:r>
        <w:rPr>
          <w:sz w:val="28"/>
        </w:rPr>
        <w:br/>
      </w:r>
      <w:bookmarkStart w:name="a3988093-b880-493b-8f1c-a7e3f3b642d5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2023,</w:t>
      </w:r>
      <w:bookmarkEnd w:id="22"/>
      <w:r>
        <w:rPr>
          <w:sz w:val="28"/>
        </w:rPr>
        <w:br/>
      </w:r>
      <w:bookmarkStart w:name="a3988093-b880-493b-8f1c-a7e3f3b642d5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Вероятность и статистика. Методические рекомендации.7-9 классы/ Высоцкий И.Р.,</w:t>
      </w:r>
      <w:bookmarkEnd w:id="23"/>
      <w:r>
        <w:rPr>
          <w:sz w:val="28"/>
        </w:rPr>
        <w:br/>
      </w:r>
      <w:bookmarkStart w:name="a3988093-b880-493b-8f1c-a7e3f3b642d5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Ященко И.В./ под ред. Ященко И.В.</w:t>
      </w:r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9d17760-19f2-48fc-b551-840656d5e70d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https://resh.edu.ru,</w:t>
      </w:r>
      <w:bookmarkEnd w:id="25"/>
      <w:r>
        <w:rPr>
          <w:sz w:val="28"/>
        </w:rPr>
        <w:br/>
      </w:r>
      <w:bookmarkStart w:name="69d17760-19f2-48fc-b551-840656d5e70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https://edu.skysmart.ru/,</w:t>
      </w:r>
      <w:bookmarkEnd w:id="26"/>
      <w:r>
        <w:rPr>
          <w:sz w:val="28"/>
        </w:rPr>
        <w:br/>
      </w:r>
      <w:bookmarkStart w:name="69d17760-19f2-48fc-b551-840656d5e70d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https://nsportal.ru/,</w:t>
      </w:r>
      <w:bookmarkEnd w:id="27"/>
      <w:r>
        <w:rPr>
          <w:sz w:val="28"/>
        </w:rPr>
        <w:br/>
      </w:r>
      <w:bookmarkStart w:name="69d17760-19f2-48fc-b551-840656d5e70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https://infourok.ru/,</w:t>
      </w:r>
      <w:bookmarkEnd w:id="28"/>
      <w:r>
        <w:rPr>
          <w:sz w:val="28"/>
        </w:rPr>
        <w:br/>
      </w:r>
      <w:bookmarkStart w:name="69d17760-19f2-48fc-b551-840656d5e70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https://multiurok.ru/</w:t>
      </w:r>
      <w:bookmarkEnd w:id="29"/>
    </w:p>
    <w:bookmarkStart w:name="block-39802476" w:id="30"/>
    <w:p>
      <w:pPr>
        <w:sectPr>
          <w:pgSz w:w="11906" w:h="16383" w:orient="portrait"/>
        </w:sectPr>
      </w:pPr>
    </w:p>
    <w:bookmarkEnd w:id="3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