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8086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Хабаровского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Нанайского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ООШ с. Верхний Нерген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Бельды Галина Евгеньевна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Бельды Галина Евгеньевна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Киле Татьяна Валерьевна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№87а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5235868)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 Верхний Нерген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9808699" w:id="5"/>
    <w:p>
      <w:pPr>
        <w:sectPr>
          <w:pgSz w:w="11906" w:h="16383" w:orient="portrait"/>
        </w:sectPr>
      </w:pPr>
    </w:p>
    <w:bookmarkEnd w:id="5"/>
    <w:bookmarkEnd w:id="0"/>
    <w:bookmarkStart w:name="block-3980870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9808700" w:id="8"/>
    <w:p>
      <w:pPr>
        <w:sectPr>
          <w:pgSz w:w="11906" w:h="16383" w:orient="portrait"/>
        </w:sectPr>
      </w:pPr>
    </w:p>
    <w:bookmarkEnd w:id="8"/>
    <w:bookmarkEnd w:id="6"/>
    <w:bookmarkStart w:name="block-3980870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9808701" w:id="10"/>
    <w:p>
      <w:pPr>
        <w:sectPr>
          <w:pgSz w:w="11906" w:h="16383" w:orient="portrait"/>
        </w:sectPr>
      </w:pPr>
    </w:p>
    <w:bookmarkEnd w:id="10"/>
    <w:bookmarkEnd w:id="9"/>
    <w:bookmarkStart w:name="block-3980870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9808702" w:id="12"/>
    <w:p>
      <w:pPr>
        <w:sectPr>
          <w:pgSz w:w="11906" w:h="16383" w:orient="portrait"/>
        </w:sectPr>
      </w:pPr>
    </w:p>
    <w:bookmarkEnd w:id="12"/>
    <w:bookmarkEnd w:id="11"/>
    <w:bookmarkStart w:name="block-3980870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08704" w:id="14"/>
    <w:p>
      <w:pPr>
        <w:sectPr>
          <w:pgSz w:w="16383" w:h="11906" w:orient="landscape"/>
        </w:sectPr>
      </w:pPr>
    </w:p>
    <w:bookmarkEnd w:id="14"/>
    <w:bookmarkEnd w:id="13"/>
    <w:bookmarkStart w:name="block-3980870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08705" w:id="16"/>
    <w:p>
      <w:pPr>
        <w:sectPr>
          <w:pgSz w:w="16383" w:h="11906" w:orient="landscape"/>
        </w:sectPr>
      </w:pPr>
    </w:p>
    <w:bookmarkEnd w:id="16"/>
    <w:bookmarkEnd w:id="15"/>
    <w:bookmarkStart w:name="block-3980870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9-й класс: базовый уровень: учебник; 5-е издание, переработанное, 9 класс/ Босова Л.Л., Босова А.Ю.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7-9 классы : Методическое пособие / Л. Л. Босова, А. Ю. Босова, А. В.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Анатольев, Н. А. Аквилянов. – 3-е издание, переработанное. – Москва : ООО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"Издательство "БИНОМ. Лаборатория знаний";</w:t>
      </w:r>
      <w:bookmarkEnd w:id="23"/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 7 - 9 классов. Сборник задач и упражнений. /Босова Л.Л., Босова А.Ю.,</w:t>
      </w:r>
      <w:bookmarkEnd w:id="24"/>
      <w:r>
        <w:rPr>
          <w:sz w:val="28"/>
        </w:rPr>
        <w:br/>
      </w:r>
      <w:bookmarkStart w:name="5a8af3fe-6634-4595-ad67-2c1d899ea77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Аквилянов Н.А., ООО "БИНОМ. Лаборатория знаний", Москва.</w:t>
      </w:r>
      <w:bookmarkEnd w:id="25"/>
      <w:r>
        <w:rPr>
          <w:sz w:val="28"/>
        </w:rPr>
        <w:br/>
      </w:r>
      <w:bookmarkStart w:name="5a8af3fe-6634-4595-ad67-2c1d899ea77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Компьютерный практикум 7 - 9 классы. /Босова Л.Л., Босова А.Ю., Аквилянов Н.А.,</w:t>
      </w:r>
      <w:bookmarkEnd w:id="26"/>
      <w:r>
        <w:rPr>
          <w:sz w:val="28"/>
        </w:rPr>
        <w:br/>
      </w:r>
      <w:bookmarkStart w:name="5a8af3fe-6634-4595-ad67-2c1d899ea773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ООО "БИНОМ. Лаборатория знаний", Москва.</w:t>
      </w:r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8"/>
      <w:r>
        <w:rPr>
          <w:rFonts w:ascii="Times New Roman" w:hAnsi="Times New Roman"/>
          <w:b w:val="false"/>
          <w:i w:val="false"/>
          <w:color w:val="000000"/>
          <w:sz w:val="28"/>
        </w:rPr>
        <w:t>https://videouroki.ne</w:t>
      </w:r>
      <w:bookmarkEnd w:id="28"/>
      <w:r>
        <w:rPr>
          <w:sz w:val="28"/>
        </w:rPr>
        <w:br/>
      </w:r>
      <w:bookmarkStart w:name="bbd0f172-0fc7-47ad-bd72-029d95fdc8a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29"/>
      <w:r>
        <w:rPr>
          <w:sz w:val="28"/>
        </w:rPr>
        <w:br/>
      </w:r>
      <w:bookmarkStart w:name="bbd0f172-0fc7-47ad-bd72-029d95fdc8ad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</w:t>
      </w:r>
      <w:bookmarkEnd w:id="30"/>
      <w:r>
        <w:rPr>
          <w:sz w:val="28"/>
        </w:rPr>
        <w:br/>
      </w:r>
      <w:bookmarkStart w:name="bbd0f172-0fc7-47ad-bd72-029d95fdc8ad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31"/>
    </w:p>
    <w:bookmarkStart w:name="block-39808703" w:id="32"/>
    <w:p>
      <w:pPr>
        <w:sectPr>
          <w:pgSz w:w="11906" w:h="16383" w:orient="portrait"/>
        </w:sectPr>
      </w:pPr>
    </w:p>
    <w:bookmarkEnd w:id="32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